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F9" w:rsidRPr="00FF31B0" w:rsidRDefault="00E079F9" w:rsidP="006E0BB6">
      <w:pPr>
        <w:spacing w:after="120" w:line="264" w:lineRule="auto"/>
        <w:jc w:val="center"/>
        <w:rPr>
          <w:b/>
        </w:rPr>
      </w:pPr>
    </w:p>
    <w:p w:rsidR="00CF331B" w:rsidRPr="00FF31B0" w:rsidRDefault="006E0BB6" w:rsidP="006E0BB6">
      <w:pPr>
        <w:spacing w:after="120" w:line="264" w:lineRule="auto"/>
        <w:jc w:val="center"/>
      </w:pPr>
      <w:r w:rsidRPr="00FF31B0">
        <w:rPr>
          <w:b/>
        </w:rPr>
        <w:t>QLOBALLAŞMA VƏ DİL: MƏDƏNİ KİMLİYİN QORUNMASINDA ANA DİLİNİN ROLU</w:t>
      </w:r>
    </w:p>
    <w:p w:rsidR="00CF331B" w:rsidRPr="00FF31B0" w:rsidRDefault="006E0BB6">
      <w:pPr>
        <w:spacing w:after="120" w:line="264" w:lineRule="auto"/>
        <w:jc w:val="center"/>
      </w:pPr>
      <w:r w:rsidRPr="00FF31B0">
        <w:t>GLOBALIZATION AND LANGUAGE: THE ROLE OF MOTHER TONGUE IN PRESERVING CULTURAL IDENTITY</w:t>
      </w:r>
    </w:p>
    <w:p w:rsidR="00E079F9" w:rsidRPr="00FF31B0" w:rsidRDefault="00E079F9" w:rsidP="00E079F9">
      <w:pPr>
        <w:spacing w:after="0" w:line="240" w:lineRule="auto"/>
        <w:ind w:firstLine="567"/>
        <w:jc w:val="center"/>
        <w:rPr>
          <w:rFonts w:eastAsia="Calibri" w:cs="Times New Roman"/>
          <w:i/>
          <w:lang w:val="az-Latn-AZ"/>
        </w:rPr>
      </w:pPr>
      <w:r w:rsidRPr="00FF31B0">
        <w:rPr>
          <w:rFonts w:eastAsia="Calibri" w:cs="Times New Roman"/>
          <w:i/>
          <w:lang w:val="az-Latn-AZ"/>
        </w:rPr>
        <w:t>Əliyeva Ülkər Yaqub qızı</w:t>
      </w:r>
    </w:p>
    <w:p w:rsidR="00E079F9" w:rsidRPr="00FF31B0" w:rsidRDefault="00E079F9" w:rsidP="00E079F9">
      <w:pPr>
        <w:spacing w:after="0" w:line="240" w:lineRule="auto"/>
        <w:ind w:firstLine="567"/>
        <w:jc w:val="center"/>
        <w:rPr>
          <w:rFonts w:eastAsia="Calibri" w:cs="Times New Roman"/>
          <w:i/>
          <w:lang w:val="az-Latn-AZ"/>
        </w:rPr>
      </w:pPr>
      <w:r w:rsidRPr="00FF31B0">
        <w:rPr>
          <w:rFonts w:eastAsia="Calibri" w:cs="Times New Roman"/>
          <w:i/>
          <w:lang w:val="az-Latn-AZ"/>
        </w:rPr>
        <w:t>Azərbaycan, Mingəçevir Turizm Kolleci</w:t>
      </w:r>
    </w:p>
    <w:p w:rsidR="00E079F9" w:rsidRPr="00FF31B0" w:rsidRDefault="00D201A6" w:rsidP="00E079F9">
      <w:pPr>
        <w:spacing w:after="0" w:line="240" w:lineRule="auto"/>
        <w:ind w:firstLine="567"/>
        <w:jc w:val="center"/>
        <w:rPr>
          <w:rFonts w:eastAsia="Calibri" w:cs="Times New Roman"/>
          <w:i/>
          <w:lang w:val="az-Latn-AZ"/>
        </w:rPr>
      </w:pPr>
      <w:hyperlink r:id="rId7" w:history="1">
        <w:r w:rsidR="00E079F9" w:rsidRPr="00FF31B0">
          <w:rPr>
            <w:rFonts w:eastAsia="Calibri" w:cs="Times New Roman"/>
            <w:i/>
            <w:color w:val="0000FF"/>
            <w:u w:val="single"/>
            <w:lang w:val="az-Latn-AZ"/>
          </w:rPr>
          <w:t>ulkar.ali87@gmail.com</w:t>
        </w:r>
      </w:hyperlink>
    </w:p>
    <w:p w:rsidR="00E079F9" w:rsidRPr="00FF31B0" w:rsidRDefault="00E079F9" w:rsidP="00E079F9">
      <w:pPr>
        <w:spacing w:after="0" w:line="240" w:lineRule="auto"/>
        <w:ind w:firstLine="567"/>
        <w:jc w:val="center"/>
        <w:rPr>
          <w:rFonts w:eastAsia="Calibri" w:cs="Times New Roman"/>
          <w:i/>
          <w:lang w:val="az-Latn-AZ"/>
        </w:rPr>
      </w:pPr>
      <w:r w:rsidRPr="00FF31B0">
        <w:rPr>
          <w:rFonts w:eastAsia="Calibri" w:cs="Times New Roman"/>
          <w:i/>
          <w:lang w:val="az-Latn-AZ"/>
        </w:rPr>
        <w:t>Orcid ID: 0000-0002-0251-3972</w:t>
      </w:r>
    </w:p>
    <w:p w:rsidR="00E079F9" w:rsidRPr="00FF31B0" w:rsidRDefault="00E079F9" w:rsidP="00E079F9">
      <w:pPr>
        <w:spacing w:after="120" w:line="240" w:lineRule="auto"/>
        <w:jc w:val="center"/>
        <w:rPr>
          <w:lang w:val="az-Latn-AZ"/>
        </w:rPr>
      </w:pPr>
      <w:r w:rsidRPr="00FF31B0">
        <w:rPr>
          <w:rFonts w:eastAsia="Calibri" w:cs="Times New Roman"/>
          <w:i/>
          <w:lang w:val="az-Latn-AZ"/>
        </w:rPr>
        <w:t>+994705625219</w:t>
      </w:r>
    </w:p>
    <w:p w:rsidR="00CF331B" w:rsidRPr="00FF31B0" w:rsidRDefault="006E0BB6" w:rsidP="006E0BB6">
      <w:pPr>
        <w:spacing w:after="120" w:line="264" w:lineRule="auto"/>
        <w:ind w:firstLine="567"/>
        <w:jc w:val="both"/>
        <w:rPr>
          <w:lang w:val="az-Latn-AZ"/>
        </w:rPr>
      </w:pPr>
      <w:r w:rsidRPr="00D201A6">
        <w:rPr>
          <w:b/>
          <w:lang w:val="az-Latn-AZ"/>
        </w:rPr>
        <w:t>Xülasə:</w:t>
      </w:r>
      <w:r w:rsidRPr="00FF31B0">
        <w:rPr>
          <w:lang w:val="az-Latn-AZ"/>
        </w:rPr>
        <w:t xml:space="preserve">  </w:t>
      </w:r>
      <w:r w:rsidRPr="00FF31B0">
        <w:rPr>
          <w:lang w:val="az-Latn-AZ"/>
        </w:rPr>
        <w:br/>
        <w:t>Məqalədə qloballaşma prosesi fonunda mədəni kimliyin qorunmasında ana dilinin rolu şərh olunur. Qloballaşmanın yaratdığı yeni imkanlarla yanaşı, milli dillər üçün yaratdığı təhdidlər diqqətə çatdırılır. Ana dili xalqın tarixi, mənəvi irsi, adət-ənənə və dəyərlər sisteminin daşıyıcısı olduğu üçün, mədəni kimliyin qorunmasında məhz bu dilin saxlanması əsas şərtlərdəndir. Məqalədə dil siyasətinin, təhsil sisteminin, media və ailənin bu prosesi dəstəkləyən mühüm vasitələr olduğu vurğulanır. Azərbaycan Respublikasında dövlət dilinin qorunması sahəsində həyata keçirilən siyasət nümunə kimi təqdim olunur. Eyni zamanda, təklif olunur ki, qloballaşmanın milli dəyərlərə təsirini neytrallaşdırmaq üçün strateji yanaşma formalaşdırılsın. Məqalənin məqsədi müasir çağırışlar fonunda ana dilinin funksional və simvolik dəyərinin aktuallığını vurğulamaq, mədəni identikliyin qorunması üçün praktik təkliflər irəli sürməkdir. Ana dilinə olan münasibət bir millətin öz varlığına olan mü</w:t>
      </w:r>
      <w:bookmarkStart w:id="0" w:name="_GoBack"/>
      <w:bookmarkEnd w:id="0"/>
      <w:r w:rsidRPr="00FF31B0">
        <w:rPr>
          <w:lang w:val="az-Latn-AZ"/>
        </w:rPr>
        <w:t>nasibətidir. Bu baxımdan məqalədə həm nəzəri, həm də praktiki yanaşmalar təhlil olunur.</w:t>
      </w:r>
    </w:p>
    <w:p w:rsidR="00CF331B" w:rsidRPr="00D201A6" w:rsidRDefault="006E0BB6">
      <w:pPr>
        <w:spacing w:after="120" w:line="264" w:lineRule="auto"/>
        <w:ind w:firstLine="567"/>
        <w:rPr>
          <w:b/>
          <w:lang w:val="az-Latn-AZ"/>
        </w:rPr>
      </w:pPr>
      <w:r w:rsidRPr="00D201A6">
        <w:rPr>
          <w:b/>
          <w:lang w:val="az-Latn-AZ"/>
        </w:rPr>
        <w:t>Açar sözlər: Qloballaşma, ana dili, mədəni kimlik, milli dəyərlər, dil siyasəti</w:t>
      </w:r>
      <w:r w:rsidR="00FE2C24" w:rsidRPr="00D201A6">
        <w:rPr>
          <w:b/>
          <w:lang w:val="az-Latn-AZ"/>
        </w:rPr>
        <w:t>, Linqvistik müxtəliflik və qlobal ingilis dili</w:t>
      </w:r>
    </w:p>
    <w:p w:rsidR="00CF331B" w:rsidRPr="00FF31B0" w:rsidRDefault="006E0BB6" w:rsidP="006E0BB6">
      <w:pPr>
        <w:spacing w:after="120" w:line="264" w:lineRule="auto"/>
        <w:ind w:firstLine="567"/>
        <w:jc w:val="both"/>
      </w:pPr>
      <w:r w:rsidRPr="00D201A6">
        <w:rPr>
          <w:b/>
        </w:rPr>
        <w:t xml:space="preserve">Abstract:  </w:t>
      </w:r>
      <w:r w:rsidRPr="00D201A6">
        <w:rPr>
          <w:b/>
        </w:rPr>
        <w:br/>
      </w:r>
      <w:r w:rsidRPr="00FF31B0">
        <w:t xml:space="preserve">This article analyzes the role of the mother tongue in preserving cultural identity in the context of globalization. Alongside the opportunities created by globalization, it also poses serious threats to </w:t>
      </w:r>
      <w:r w:rsidRPr="00FF31B0">
        <w:lastRenderedPageBreak/>
        <w:t>national languages. The mother tongue is not only a communication tool but also a bearer of a nation’s historical memory, moral values, and cultural heritage. Therefore, its preservation is crucial for maintaining cultural identity. The article emphasizes the importance of state language policies, educational systems, the media, and family in supporting the vitality of native languages. The Azerbaijani case is presented as an example of a systematic approach to mother tongue protection. It is suggested that a strategic framework should be developed to neutralize the influence of globalization on national values. The article aims to highlight the symbolic and functional significance of the mother tongue and propose practical measures to safeguard cultural identity in a globalizing world. The way a nation treats its language reflects the way it treats its cultural essence.</w:t>
      </w:r>
    </w:p>
    <w:p w:rsidR="00CF331B" w:rsidRPr="00FF31B0" w:rsidRDefault="006E0BB6" w:rsidP="00FE2C24">
      <w:pPr>
        <w:spacing w:after="120" w:line="264" w:lineRule="auto"/>
        <w:ind w:firstLine="567"/>
        <w:rPr>
          <w:b/>
        </w:rPr>
      </w:pPr>
      <w:r w:rsidRPr="00FF31B0">
        <w:rPr>
          <w:b/>
        </w:rPr>
        <w:t>Keywords: Globalization, mother tongue, cultural identity, national values, language policy</w:t>
      </w:r>
      <w:r w:rsidR="00FE2C24" w:rsidRPr="00FF31B0">
        <w:rPr>
          <w:b/>
        </w:rPr>
        <w:t>, Linguistic diversity and global English</w:t>
      </w:r>
    </w:p>
    <w:p w:rsidR="00A52B46" w:rsidRDefault="006E0BB6" w:rsidP="00F71CB9">
      <w:pPr>
        <w:spacing w:after="0" w:line="264" w:lineRule="auto"/>
        <w:ind w:firstLine="567"/>
        <w:jc w:val="both"/>
      </w:pPr>
      <w:r w:rsidRPr="00FF31B0">
        <w:t xml:space="preserve">Giriş </w:t>
      </w:r>
    </w:p>
    <w:p w:rsidR="00F71CB9" w:rsidRPr="00FF31B0" w:rsidRDefault="006E0BB6" w:rsidP="00F71CB9">
      <w:pPr>
        <w:spacing w:after="0" w:line="264" w:lineRule="auto"/>
        <w:ind w:firstLine="567"/>
        <w:jc w:val="both"/>
      </w:pPr>
      <w:r w:rsidRPr="00FF31B0">
        <w:t xml:space="preserve"> </w:t>
      </w:r>
      <w:r w:rsidRPr="00FF31B0">
        <w:br/>
      </w:r>
      <w:proofErr w:type="gramStart"/>
      <w:r w:rsidR="00F71CB9" w:rsidRPr="00FF31B0">
        <w:t>Qloballaşma müasir cəmiyyətin ayrılmaz və dinamik bir hissəsinə çevrilmişdir.</w:t>
      </w:r>
      <w:proofErr w:type="gramEnd"/>
      <w:r w:rsidR="00F71CB9" w:rsidRPr="00FF31B0">
        <w:t xml:space="preserve"> </w:t>
      </w:r>
      <w:proofErr w:type="gramStart"/>
      <w:r w:rsidR="00F71CB9" w:rsidRPr="00FF31B0">
        <w:t>İnformasiya texnologiyalarının sürətlə inkişafı, beynəlxalq əlaqələrin genişlənməsi və kütləvi informasiya vasitələrinin qlobal miqyasda təsir gücünün artması nəticəsində dillərarası ünsiyyət xeyli intensivləşmişdir.</w:t>
      </w:r>
      <w:proofErr w:type="gramEnd"/>
      <w:r w:rsidR="00F71CB9" w:rsidRPr="00FF31B0">
        <w:t xml:space="preserve"> </w:t>
      </w:r>
      <w:proofErr w:type="gramStart"/>
      <w:r w:rsidR="00F71CB9" w:rsidRPr="00FF31B0">
        <w:t>İnsanlar dünyanın istənilən nöqtəsində baş verən hadisələrdən dərhal xəbər tutmaq, fərqli mədəniyyətlər və dillərlə təmasda olmaq imkanı əldə etmişlər.</w:t>
      </w:r>
      <w:proofErr w:type="gramEnd"/>
    </w:p>
    <w:p w:rsidR="00F71CB9" w:rsidRPr="00FF31B0" w:rsidRDefault="00F71CB9" w:rsidP="00F71CB9">
      <w:pPr>
        <w:spacing w:after="0" w:line="264" w:lineRule="auto"/>
        <w:ind w:firstLine="567"/>
        <w:jc w:val="both"/>
      </w:pPr>
      <w:proofErr w:type="gramStart"/>
      <w:r w:rsidRPr="00FF31B0">
        <w:t>Lakin bu sürətli qloballaşma prosesi milli dillər üçün həm yeni imkanlar, həm də ciddi təhdidlər yaratmışdır.</w:t>
      </w:r>
      <w:proofErr w:type="gramEnd"/>
      <w:r w:rsidRPr="00FF31B0">
        <w:t xml:space="preserve"> </w:t>
      </w:r>
      <w:proofErr w:type="gramStart"/>
      <w:r w:rsidRPr="00FF31B0">
        <w:t>Qloballaşma iqtisadiyyat və texnologiya sahələrində aparıcı qüvvə olmaqla yanaşı, dəyərlər sistemində, mədəni normalarda və sosial münasibətlərdə də əsaslı dəyişikliklərə yol açır.</w:t>
      </w:r>
      <w:proofErr w:type="gramEnd"/>
      <w:r w:rsidRPr="00FF31B0">
        <w:t xml:space="preserve"> </w:t>
      </w:r>
      <w:proofErr w:type="gramStart"/>
      <w:r w:rsidRPr="00FF31B0">
        <w:t>Bu dəyişikliklər, ilk növbədə, dilə, onun funksiyalarına və qorunmasına təsir göstərir.</w:t>
      </w:r>
      <w:proofErr w:type="gramEnd"/>
    </w:p>
    <w:p w:rsidR="00F71CB9" w:rsidRPr="00FF31B0" w:rsidRDefault="00F71CB9" w:rsidP="00F71CB9">
      <w:pPr>
        <w:spacing w:after="0" w:line="264" w:lineRule="auto"/>
        <w:ind w:firstLine="567"/>
        <w:jc w:val="both"/>
      </w:pPr>
      <w:proofErr w:type="gramStart"/>
      <w:r w:rsidRPr="00FF31B0">
        <w:t>Dillərin qarşılıqlı təsiri və qlobal kommunikasiya şəbəkələrinin inkişafı bəzi dillərin üstünlük qazanmasına, digərlərinin isə zəifləməsinə səbəb olur.</w:t>
      </w:r>
      <w:proofErr w:type="gramEnd"/>
      <w:r w:rsidRPr="00FF31B0">
        <w:t xml:space="preserve"> </w:t>
      </w:r>
      <w:proofErr w:type="gramStart"/>
      <w:r w:rsidRPr="00FF31B0">
        <w:t>Bu, milli dillərin itirilməsi, dil müxtəlifliyinin azalması və bəzən dil itkisi ilə nəticələnə bilər.</w:t>
      </w:r>
      <w:proofErr w:type="gramEnd"/>
      <w:r w:rsidRPr="00FF31B0">
        <w:t xml:space="preserve"> </w:t>
      </w:r>
      <w:proofErr w:type="gramStart"/>
      <w:r w:rsidRPr="00FF31B0">
        <w:t xml:space="preserve">Əksər hallarda, </w:t>
      </w:r>
      <w:r w:rsidRPr="00FF31B0">
        <w:lastRenderedPageBreak/>
        <w:t>qloballaşmanın yaratdığı təzyiq fonunda gənc nəsillər beynəlxalq dillərə (xüsusilə ingilis dilinə) üstünlük verərək öz ana dillərini unuda və ya ikinci plana ata bilərlər.</w:t>
      </w:r>
      <w:proofErr w:type="gramEnd"/>
    </w:p>
    <w:p w:rsidR="00F71CB9" w:rsidRPr="00FF31B0" w:rsidRDefault="00F71CB9" w:rsidP="00F71CB9">
      <w:pPr>
        <w:spacing w:after="0" w:line="264" w:lineRule="auto"/>
        <w:ind w:firstLine="567"/>
        <w:jc w:val="both"/>
      </w:pPr>
      <w:proofErr w:type="gramStart"/>
      <w:r w:rsidRPr="00FF31B0">
        <w:t>Eyni zamanda, qloballaşma yeni imkanlar da yaradır.</w:t>
      </w:r>
      <w:proofErr w:type="gramEnd"/>
      <w:r w:rsidRPr="00FF31B0">
        <w:t xml:space="preserve"> </w:t>
      </w:r>
      <w:proofErr w:type="gramStart"/>
      <w:r w:rsidRPr="00FF31B0">
        <w:t>Müasir texnologiyalar vasitəsilə milli dillərin qorunması, tədrisi və yayılması üçün geniş platformalar formalaşır.</w:t>
      </w:r>
      <w:proofErr w:type="gramEnd"/>
      <w:r w:rsidRPr="00FF31B0">
        <w:t xml:space="preserve"> </w:t>
      </w:r>
      <w:proofErr w:type="gramStart"/>
      <w:r w:rsidRPr="00FF31B0">
        <w:t>Elektron kitablar, onlayn tədris resursları, sosial media və digər rəqəmsal vasitələr milli dillərin inkişafına və qlobal aləmdə tanıdılmasına şərait yaradır.</w:t>
      </w:r>
      <w:proofErr w:type="gramEnd"/>
    </w:p>
    <w:p w:rsidR="00CF331B" w:rsidRPr="00FF31B0" w:rsidRDefault="00F71CB9" w:rsidP="00F71CB9">
      <w:pPr>
        <w:spacing w:after="0" w:line="264" w:lineRule="auto"/>
        <w:ind w:firstLine="567"/>
        <w:jc w:val="both"/>
      </w:pPr>
      <w:proofErr w:type="gramStart"/>
      <w:r w:rsidRPr="00FF31B0">
        <w:t>Beləliklə, qloballaşma dili yalnız iqtisadi və texnoloji transformasiyalar çərçivəsində deyil, həm də mədəniyyətlərarası dialoq və identitet məsələləri kontekstində araşdırmağı zəruri edir.</w:t>
      </w:r>
      <w:proofErr w:type="gramEnd"/>
      <w:r w:rsidRPr="00FF31B0">
        <w:t xml:space="preserve"> Qloballaşmanın dilə təsiri çoxşaxəli və mürəkkəbdir; onun həm müsbət, həm də mənfi tərəflərini tarazlı şəkildə qiymətləndirmək, milli dillərin qorunması və inkişafı üçün strategiyalar hazırlamaq aktualdır.</w:t>
      </w:r>
      <w:r w:rsidR="006E0BB6" w:rsidRPr="00FF31B0">
        <w:t xml:space="preserve">Ana dilinin mədəni kimlikdəki </w:t>
      </w:r>
      <w:proofErr w:type="gramStart"/>
      <w:r w:rsidR="006E0BB6" w:rsidRPr="00FF31B0">
        <w:t xml:space="preserve">funksiyası  </w:t>
      </w:r>
      <w:proofErr w:type="gramEnd"/>
      <w:r w:rsidR="006E0BB6" w:rsidRPr="00FF31B0">
        <w:br/>
        <w:t xml:space="preserve">Ana dili xalqın tarixi, mənəvi dəyərləri, əfsanələri, folkloru, adət-ənənələri, mədəni kodlarını daşıyır. </w:t>
      </w:r>
      <w:proofErr w:type="gramStart"/>
      <w:r w:rsidR="006E0BB6" w:rsidRPr="00FF31B0">
        <w:t>Mədəni kimlik də məhz bu kodlar üzərində qurulur.</w:t>
      </w:r>
      <w:proofErr w:type="gramEnd"/>
      <w:r w:rsidR="006E0BB6" w:rsidRPr="00FF31B0">
        <w:t xml:space="preserve"> </w:t>
      </w:r>
      <w:proofErr w:type="gramStart"/>
      <w:r w:rsidR="006E0BB6" w:rsidRPr="00FF31B0">
        <w:t>Hər bir xalqın öz düşüncə tərzini, dünyaqavrayışını formalaşdıran ana dili olur.</w:t>
      </w:r>
      <w:proofErr w:type="gramEnd"/>
      <w:r w:rsidR="006E0BB6" w:rsidRPr="00FF31B0">
        <w:t xml:space="preserve"> </w:t>
      </w:r>
      <w:proofErr w:type="gramStart"/>
      <w:r w:rsidR="006E0BB6" w:rsidRPr="00FF31B0">
        <w:t>Bu baxımdan ana dilindən uzaqlaşma, mədəni kimliyin itirilməsinə gətirib çıxarır.</w:t>
      </w:r>
      <w:proofErr w:type="gramEnd"/>
      <w:r w:rsidR="006E0BB6" w:rsidRPr="00FF31B0">
        <w:t xml:space="preserve"> </w:t>
      </w:r>
      <w:proofErr w:type="gramStart"/>
      <w:r w:rsidR="006E0BB6" w:rsidRPr="00FF31B0">
        <w:t>İnsan ana dilində düşünür, hiss edir və özünü ifadə edir.</w:t>
      </w:r>
      <w:proofErr w:type="gramEnd"/>
      <w:r w:rsidR="006E0BB6" w:rsidRPr="00FF31B0">
        <w:t xml:space="preserve"> </w:t>
      </w:r>
      <w:proofErr w:type="gramStart"/>
      <w:r w:rsidR="006E0BB6" w:rsidRPr="00FF31B0">
        <w:t>Bu, onun sosial və mədəni inteqrasiyasının əsasını təşkil edir.</w:t>
      </w:r>
      <w:proofErr w:type="gramEnd"/>
      <w:r w:rsidR="00FE2C24" w:rsidRPr="00FF31B0">
        <w:t xml:space="preserve"> </w:t>
      </w:r>
      <w:proofErr w:type="gramStart"/>
      <w:r w:rsidR="00FE2C24" w:rsidRPr="00FF31B0">
        <w:t>Lakin bu sürətli qloballaşma prosesi milli dillər üçün həm yeni imkanlar, həm də ciddi təhdidlər yaratmışdır.</w:t>
      </w:r>
      <w:proofErr w:type="gramEnd"/>
      <w:r w:rsidR="00FE2C24" w:rsidRPr="00FF31B0">
        <w:t xml:space="preserve"> Xüsusilə, ingilis dili bu prosesdə qlobal "lingua franca" kimi mövqe qazanaraq, bir çox sahələrdə – elm, texnologiya, təhsil və biznesdə üstünlük təşkil edir. </w:t>
      </w:r>
      <w:proofErr w:type="gramStart"/>
      <w:r w:rsidR="00FE2C24" w:rsidRPr="00FF31B0">
        <w:t>Belə bir situasiyada digər dillərin, o cümlədən ana dillərinin kommunikativ və simvolik funksiyaları zəifləyə bilər.</w:t>
      </w:r>
      <w:proofErr w:type="gramEnd"/>
    </w:p>
    <w:p w:rsidR="006E0BB6" w:rsidRPr="00FF31B0" w:rsidRDefault="006E0BB6" w:rsidP="006E0BB6">
      <w:pPr>
        <w:spacing w:after="120" w:line="264" w:lineRule="auto"/>
        <w:ind w:firstLine="567"/>
      </w:pPr>
      <w:r w:rsidRPr="00FF31B0">
        <w:t>Qloballaşma və dil siyasəti</w:t>
      </w:r>
    </w:p>
    <w:p w:rsidR="00FE2C24" w:rsidRPr="00FF31B0" w:rsidRDefault="006E0BB6" w:rsidP="00FE2C24">
      <w:pPr>
        <w:spacing w:after="0" w:line="264" w:lineRule="auto"/>
        <w:ind w:firstLine="567"/>
        <w:jc w:val="both"/>
      </w:pPr>
      <w:r w:rsidRPr="00FF31B0">
        <w:t xml:space="preserve">  </w:t>
      </w:r>
      <w:r w:rsidRPr="00FF31B0">
        <w:br/>
      </w:r>
      <w:proofErr w:type="gramStart"/>
      <w:r w:rsidR="00F71CB9" w:rsidRPr="00FF31B0">
        <w:t>Qloballaşma prosesi çərçivəsində dominant dillərin, xüsusilə ingilis dilinin qlobal hegemonluğu daha da güclənmişdir.</w:t>
      </w:r>
      <w:proofErr w:type="gramEnd"/>
      <w:r w:rsidR="00F71CB9" w:rsidRPr="00FF31B0">
        <w:t xml:space="preserve"> </w:t>
      </w:r>
      <w:proofErr w:type="gramStart"/>
      <w:r w:rsidR="00F71CB9" w:rsidRPr="00FF31B0">
        <w:t>Bu tendensiya bir çox regional və milli dillərin sosial və rəsmi istifadə sahələrinin daralmasına, nəticədə isə bəzi dillərin tamamilə itirilməsinə səbəb olur.</w:t>
      </w:r>
      <w:proofErr w:type="gramEnd"/>
      <w:r w:rsidR="00F71CB9" w:rsidRPr="00FF31B0">
        <w:t xml:space="preserve"> </w:t>
      </w:r>
      <w:proofErr w:type="gramStart"/>
      <w:r w:rsidR="00F71CB9" w:rsidRPr="00FF31B0">
        <w:t>Bu, yalnız dil itkisi deyil, həm də həmin dillərlə bağlı zəngin mədəni irsin və biliklərin itirilməsi deməkdir.</w:t>
      </w:r>
      <w:proofErr w:type="gramEnd"/>
      <w:r w:rsidR="00F71CB9" w:rsidRPr="00FF31B0">
        <w:t xml:space="preserve"> UNESCO-nun apardığı </w:t>
      </w:r>
      <w:r w:rsidR="00F71CB9" w:rsidRPr="00FF31B0">
        <w:lastRenderedPageBreak/>
        <w:t xml:space="preserve">araşdırmalara görə, dünyada hər iki həftədə bir dil yer üzündən silinir </w:t>
      </w:r>
      <w:r w:rsidR="00FE2C24" w:rsidRPr="00FF31B0">
        <w:t>UNESCO-nun apardığı araşdırmalara görə, dünyada hər iki həftədə bir dil yer üzündən silinir...</w:t>
      </w:r>
    </w:p>
    <w:p w:rsidR="00F71CB9" w:rsidRPr="00FF31B0" w:rsidRDefault="00FE2C24" w:rsidP="00FE2C24">
      <w:pPr>
        <w:spacing w:after="0" w:line="264" w:lineRule="auto"/>
        <w:ind w:firstLine="567"/>
        <w:jc w:val="both"/>
      </w:pPr>
      <w:proofErr w:type="gramStart"/>
      <w:r w:rsidRPr="00FF31B0">
        <w:t>İngilis dili qlobal status qazansa da, bu onun alternativsiz və ya yeganə kommunikasiya vasitəsi olduğu anlamına gəlmir.</w:t>
      </w:r>
      <w:proofErr w:type="gramEnd"/>
      <w:r w:rsidRPr="00FF31B0">
        <w:t xml:space="preserve"> </w:t>
      </w:r>
      <w:proofErr w:type="gramStart"/>
      <w:r w:rsidRPr="00FF31B0">
        <w:t>Effektiv dil siyasətləri həm beynəlxalq dillərlə yanaşı, milli dillərin də yaşaması üçün mühit formalaşdırmalıdır.</w:t>
      </w:r>
      <w:proofErr w:type="gramEnd"/>
      <w:r w:rsidRPr="00FF31B0">
        <w:t xml:space="preserve"> </w:t>
      </w:r>
      <w:proofErr w:type="gramStart"/>
      <w:r w:rsidRPr="00FF31B0">
        <w:t>Belə siyasətlər milli dilləri qloballaşma kontekstində sıradan çıxarmaq əvəzinə, onları beynəlxalq dillərlə yanaşı mövcud olan mədəni resurs kimi inkişaf etdirməyə yönəlməlidir.</w:t>
      </w:r>
      <w:r w:rsidR="00F71CB9" w:rsidRPr="00FF31B0">
        <w:t>və bu sürətlə davam edərsə, gələcək onilliklərdə minlərlə dilin yox olması təhlükəsi ilə üzləşəcəyik.</w:t>
      </w:r>
      <w:proofErr w:type="gramEnd"/>
    </w:p>
    <w:p w:rsidR="00F71CB9" w:rsidRPr="00FF31B0" w:rsidRDefault="00F71CB9" w:rsidP="00F71CB9">
      <w:pPr>
        <w:spacing w:after="0" w:line="264" w:lineRule="auto"/>
        <w:ind w:firstLine="567"/>
        <w:jc w:val="both"/>
      </w:pPr>
      <w:proofErr w:type="gramStart"/>
      <w:r w:rsidRPr="00FF31B0">
        <w:t>Belə bir vəziyyətdə dil siyasətləri milli dillərin qorunması və inkişaf etdirilməsi istiqamətində mühüm alət rolunu oynayır.</w:t>
      </w:r>
      <w:proofErr w:type="gramEnd"/>
      <w:r w:rsidRPr="00FF31B0">
        <w:t xml:space="preserve"> </w:t>
      </w:r>
      <w:proofErr w:type="gramStart"/>
      <w:r w:rsidRPr="00FF31B0">
        <w:t>Effektiv dil siyasəti ana dilinin məktəbdə tədrisini təmin etməklə yanaşı, ictimai məkanda geniş istifadəsini təşviq etməli, mətbuat, televiziya, kitab nəşriyyatı və digər kütləvi informasiya vasitələrində ana dilinin yerini gücləndirməlidir.</w:t>
      </w:r>
      <w:proofErr w:type="gramEnd"/>
      <w:r w:rsidRPr="00FF31B0">
        <w:t xml:space="preserve"> </w:t>
      </w:r>
      <w:proofErr w:type="gramStart"/>
      <w:r w:rsidRPr="00FF31B0">
        <w:t>Ana dilinin funksionallığının artırılması onun yaşayış sahəsini genişləndirir və cəmiyyətin bütün təbəqələrində dilə bağlılığın artmasına səbəb olur.</w:t>
      </w:r>
      <w:proofErr w:type="gramEnd"/>
    </w:p>
    <w:p w:rsidR="00F71CB9" w:rsidRPr="00FF31B0" w:rsidRDefault="00F71CB9" w:rsidP="00F71CB9">
      <w:pPr>
        <w:spacing w:after="0" w:line="264" w:lineRule="auto"/>
        <w:ind w:firstLine="567"/>
        <w:jc w:val="both"/>
      </w:pPr>
      <w:proofErr w:type="gramStart"/>
      <w:r w:rsidRPr="00FF31B0">
        <w:t>Dövlətin dil siyasəti yalnız qanunvericilik aktlarının qəbulundan ibarət olmamalıdır.</w:t>
      </w:r>
      <w:proofErr w:type="gramEnd"/>
      <w:r w:rsidRPr="00FF31B0">
        <w:t xml:space="preserve"> </w:t>
      </w:r>
      <w:proofErr w:type="gramStart"/>
      <w:r w:rsidRPr="00FF31B0">
        <w:t>Dilin qorunması və inkişafı üçün sosial təşəbbüslərin dəstəklənməsi, yerli icmaların, mədəni təşkilatların fəaliyyətlərinin təşviqi və ailə institutunun bu prosesdə fəal iştirakının təmin edilməsi çox vacibdir.</w:t>
      </w:r>
      <w:proofErr w:type="gramEnd"/>
      <w:r w:rsidRPr="00FF31B0">
        <w:t xml:space="preserve"> </w:t>
      </w:r>
      <w:proofErr w:type="gramStart"/>
      <w:r w:rsidRPr="00FF31B0">
        <w:t>Ailə dil mühitinin qorunması, uşaqlarda ana dilinin mənimsənilməsinin erkən mərhələdən təmin edilməsi dilin gələcək nəsillərə ötürülməsində əsas amillərdən biridir.</w:t>
      </w:r>
      <w:proofErr w:type="gramEnd"/>
      <w:r w:rsidRPr="00FF31B0">
        <w:t xml:space="preserve"> </w:t>
      </w:r>
      <w:proofErr w:type="gramStart"/>
      <w:r w:rsidRPr="00FF31B0">
        <w:t>Eyni zamanda, ictimaiyyətin dilin qorunması və inkişafı məsələsində maarifləndirilməsi, dil hüquqları haqqında biliklərin artırılması da uzunmüddətli nəticələrə gətirib çıxarır.</w:t>
      </w:r>
      <w:proofErr w:type="gramEnd"/>
    </w:p>
    <w:p w:rsidR="00F71CB9" w:rsidRPr="00FF31B0" w:rsidRDefault="00F71CB9" w:rsidP="00F71CB9">
      <w:pPr>
        <w:spacing w:after="0" w:line="264" w:lineRule="auto"/>
        <w:ind w:firstLine="567"/>
        <w:jc w:val="both"/>
      </w:pPr>
      <w:proofErr w:type="gramStart"/>
      <w:r w:rsidRPr="00FF31B0">
        <w:t>Bundan əlavə, dövlət səviyyəsində çoxdilli siyasətlərin tətbiqi, regional dillərin və azlıq dillərinin qorunması üçün xüsusi proqramların hazırlanması qloballaşmanın neqativ təsirlərinin yumşaldılması baxımından önəmlidir.</w:t>
      </w:r>
      <w:proofErr w:type="gramEnd"/>
      <w:r w:rsidRPr="00FF31B0">
        <w:t xml:space="preserve"> </w:t>
      </w:r>
      <w:proofErr w:type="gramStart"/>
      <w:r w:rsidRPr="00FF31B0">
        <w:t>Rəqəmsal texnologiyaların və yeni kommunikasiya vasitələrinin bu dillərin inkişafı və yayılması üçün imkan kimi istifadə edilməsi isə həm yerli, həm də qlobal səviyyədə dil müxtəlifliyinin qorunmasına xidmət edir.</w:t>
      </w:r>
      <w:proofErr w:type="gramEnd"/>
    </w:p>
    <w:p w:rsidR="00F71CB9" w:rsidRPr="00FF31B0" w:rsidRDefault="00F71CB9" w:rsidP="00F71CB9">
      <w:pPr>
        <w:spacing w:after="120" w:line="264" w:lineRule="auto"/>
        <w:ind w:firstLine="567"/>
        <w:jc w:val="both"/>
      </w:pPr>
      <w:proofErr w:type="gramStart"/>
      <w:r w:rsidRPr="00FF31B0">
        <w:lastRenderedPageBreak/>
        <w:t>Nəticə olaraq, dominant dillərin təsiri fonunda milli dillərin yaşaması üçün həm hüquqi, həm sosial, həm də mədəni səviyyədə kompleks tədbirlər görülməlidir.</w:t>
      </w:r>
      <w:proofErr w:type="gramEnd"/>
      <w:r w:rsidRPr="00FF31B0">
        <w:t xml:space="preserve"> </w:t>
      </w:r>
      <w:proofErr w:type="gramStart"/>
      <w:r w:rsidRPr="00FF31B0">
        <w:t>Ana dilinin qorunması sadəcə dilçilik məsələsi deyil, həm də milli kimliyin, mədəniyyətin və tarixi yaddaşın qorunması deməkdir.</w:t>
      </w:r>
      <w:proofErr w:type="gramEnd"/>
      <w:r w:rsidRPr="00FF31B0">
        <w:t xml:space="preserve"> </w:t>
      </w:r>
      <w:proofErr w:type="gramStart"/>
      <w:r w:rsidRPr="00FF31B0">
        <w:t>Bu məqsədlə, dövlətlər və cəmiyyətlər arasında dialoq və əməkdaşlıq gücləndirilməli, dil siyasətləri qloballaşmanın çağırışlarına uyğun olaraq daim təkmilləşdirilməlidir.</w:t>
      </w:r>
      <w:proofErr w:type="gramEnd"/>
    </w:p>
    <w:p w:rsidR="00FE2C24" w:rsidRPr="00FF31B0" w:rsidRDefault="00FE2C24" w:rsidP="00FE2C24">
      <w:pPr>
        <w:spacing w:after="120" w:line="264" w:lineRule="auto"/>
        <w:ind w:firstLine="567"/>
        <w:jc w:val="both"/>
      </w:pPr>
      <w:r w:rsidRPr="00FF31B0">
        <w:t>İngilis dili və ana dili arasında tarazlığın qorunması</w:t>
      </w:r>
    </w:p>
    <w:p w:rsidR="00FE2C24" w:rsidRPr="00FF31B0" w:rsidRDefault="00FE2C24" w:rsidP="00FE2C24">
      <w:pPr>
        <w:spacing w:after="0" w:line="264" w:lineRule="auto"/>
        <w:ind w:firstLine="567"/>
        <w:jc w:val="both"/>
      </w:pPr>
      <w:proofErr w:type="gramStart"/>
      <w:r w:rsidRPr="00FF31B0">
        <w:t>Qloballaşan dünyada ingilis dilinin daşıdığı funksional üstünlüklər inkar edilə bilməz.</w:t>
      </w:r>
      <w:proofErr w:type="gramEnd"/>
      <w:r w:rsidRPr="00FF31B0">
        <w:t xml:space="preserve"> </w:t>
      </w:r>
      <w:proofErr w:type="gramStart"/>
      <w:r w:rsidRPr="00FF31B0">
        <w:t>Bu dil beynəlxalq əlaqələr, akademik tədqiqatlar və texnoloji mühitdə universal kommunikasiya vasitəsinə çevrilmişdir.</w:t>
      </w:r>
      <w:proofErr w:type="gramEnd"/>
      <w:r w:rsidRPr="00FF31B0">
        <w:t xml:space="preserve"> </w:t>
      </w:r>
      <w:proofErr w:type="gramStart"/>
      <w:r w:rsidRPr="00FF31B0">
        <w:t>Lakin bu üstünlük, milli dillərin əhəmiyyətini azaltmamalıdır.</w:t>
      </w:r>
      <w:proofErr w:type="gramEnd"/>
      <w:r w:rsidRPr="00FF31B0">
        <w:t xml:space="preserve"> </w:t>
      </w:r>
      <w:proofErr w:type="gramStart"/>
      <w:r w:rsidRPr="00FF31B0">
        <w:t>Əksinə, təhsil sistemlərində paralel dil modellərinin tətbiqi – yəni həm ana dilinin dərin tədrisi, həm də ingilis dili bacarıqlarının inkişafı – dil balansını qorumağın əsas yollarından biridir.</w:t>
      </w:r>
      <w:proofErr w:type="gramEnd"/>
    </w:p>
    <w:p w:rsidR="00FE2C24" w:rsidRPr="00FF31B0" w:rsidRDefault="00FE2C24" w:rsidP="00FE2C24">
      <w:pPr>
        <w:spacing w:after="0" w:line="264" w:lineRule="auto"/>
        <w:ind w:firstLine="567"/>
        <w:jc w:val="both"/>
      </w:pPr>
      <w:proofErr w:type="gramStart"/>
      <w:r w:rsidRPr="00FF31B0">
        <w:t>Bu baxımdan, bilingval (iki dilli) və multilingval (çoxdilli) yanaşmalar getdikcə daha çox aktuallaşır.</w:t>
      </w:r>
      <w:proofErr w:type="gramEnd"/>
      <w:r w:rsidRPr="00FF31B0">
        <w:t xml:space="preserve"> </w:t>
      </w:r>
      <w:proofErr w:type="gramStart"/>
      <w:r w:rsidRPr="00FF31B0">
        <w:t>Gənc nəsil ingilis dilində informasiya əldə edərkən, öz ana dilində düşünməyi, öz mədəniyyətini anlamağı və ifadə etməyi bacarmalıdır.</w:t>
      </w:r>
      <w:proofErr w:type="gramEnd"/>
      <w:r w:rsidRPr="00FF31B0">
        <w:t xml:space="preserve"> </w:t>
      </w:r>
      <w:proofErr w:type="gramStart"/>
      <w:r w:rsidRPr="00FF31B0">
        <w:t>Əks halda, yalnız dil itkisi deyil, həm də mədəni yaddaşın və milli identikliyin itirilməsi riski meydana çıxır.</w:t>
      </w:r>
      <w:proofErr w:type="gramEnd"/>
    </w:p>
    <w:p w:rsidR="00FE2C24" w:rsidRPr="00FF31B0" w:rsidRDefault="00FE2C24" w:rsidP="00FE2C24">
      <w:pPr>
        <w:spacing w:after="0" w:line="264" w:lineRule="auto"/>
        <w:ind w:firstLine="567"/>
        <w:jc w:val="both"/>
      </w:pPr>
    </w:p>
    <w:p w:rsidR="00F71CB9" w:rsidRPr="00FF31B0" w:rsidRDefault="006E0BB6" w:rsidP="00F71CB9">
      <w:pPr>
        <w:spacing w:after="120" w:line="264" w:lineRule="auto"/>
        <w:ind w:firstLine="567"/>
        <w:jc w:val="both"/>
      </w:pPr>
      <w:r w:rsidRPr="00FF31B0">
        <w:t xml:space="preserve">Azərbaycan nümunəsi </w:t>
      </w:r>
    </w:p>
    <w:p w:rsidR="00CF331B" w:rsidRPr="00FF31B0" w:rsidRDefault="006E0BB6" w:rsidP="00F71CB9">
      <w:pPr>
        <w:spacing w:after="120" w:line="264" w:lineRule="auto"/>
        <w:ind w:firstLine="567"/>
        <w:jc w:val="both"/>
      </w:pPr>
      <w:r w:rsidRPr="00FF31B0">
        <w:t xml:space="preserve"> </w:t>
      </w:r>
      <w:r w:rsidRPr="00FF31B0">
        <w:br/>
      </w:r>
      <w:proofErr w:type="gramStart"/>
      <w:r w:rsidRPr="00FF31B0">
        <w:t>Azərbaycanda ana dilinin qorunması istiqamətində bir sıra sistemli addımlar atılıb.</w:t>
      </w:r>
      <w:proofErr w:type="gramEnd"/>
      <w:r w:rsidRPr="00FF31B0">
        <w:t xml:space="preserve"> Konstitusiyada Azərbaycan dili dövlət dili kimi tanınır, </w:t>
      </w:r>
      <w:proofErr w:type="gramStart"/>
      <w:r w:rsidRPr="00FF31B0">
        <w:t>ali</w:t>
      </w:r>
      <w:proofErr w:type="gramEnd"/>
      <w:r w:rsidRPr="00FF31B0">
        <w:t xml:space="preserve"> və orta məktəblərdə dilin tədrisi sistemli qaydada aparılır. </w:t>
      </w:r>
      <w:proofErr w:type="gramStart"/>
      <w:r w:rsidRPr="00FF31B0">
        <w:t>Televiziya, radio və internet məkanında ana dilinin istifadəsinin stimullaşdırılması üçün normativ-hücumləyici bazalar yaradılmışdır.</w:t>
      </w:r>
      <w:proofErr w:type="gramEnd"/>
      <w:r w:rsidRPr="00FF31B0">
        <w:t xml:space="preserve"> Eyni zamanda, Azərbaycan dilinin inkişafı ilə bağlı dövlət proqramları reallaşdırılır, </w:t>
      </w:r>
      <w:proofErr w:type="gramStart"/>
      <w:r w:rsidRPr="00FF31B0">
        <w:t>ali</w:t>
      </w:r>
      <w:proofErr w:type="gramEnd"/>
      <w:r w:rsidRPr="00FF31B0">
        <w:t xml:space="preserve"> məktəblərdə filoloji tədqiqatlar və dilçilik layihələri dəstəklənir. </w:t>
      </w:r>
      <w:proofErr w:type="gramStart"/>
      <w:r w:rsidRPr="00FF31B0">
        <w:t>Bu siyasət yalnız mədəni kimliyin deyil, eyni zamanda ölkənin informasiya təhlükəsizliyinin də təminatıdır.</w:t>
      </w:r>
      <w:proofErr w:type="gramEnd"/>
    </w:p>
    <w:p w:rsidR="006E0BB6" w:rsidRPr="00FF31B0" w:rsidRDefault="006E0BB6">
      <w:pPr>
        <w:spacing w:after="120" w:line="264" w:lineRule="auto"/>
        <w:ind w:firstLine="567"/>
      </w:pPr>
      <w:r w:rsidRPr="00FF31B0">
        <w:t>Nəticə</w:t>
      </w:r>
    </w:p>
    <w:p w:rsidR="00F71CB9" w:rsidRPr="00FF31B0" w:rsidRDefault="006E0BB6" w:rsidP="00F71CB9">
      <w:pPr>
        <w:spacing w:after="0" w:line="264" w:lineRule="auto"/>
        <w:ind w:firstLine="567"/>
        <w:jc w:val="both"/>
      </w:pPr>
      <w:r w:rsidRPr="00FF31B0">
        <w:lastRenderedPageBreak/>
        <w:t xml:space="preserve">  </w:t>
      </w:r>
      <w:r w:rsidRPr="00FF31B0">
        <w:br/>
      </w:r>
      <w:proofErr w:type="gramStart"/>
      <w:r w:rsidR="00F71CB9" w:rsidRPr="00FF31B0">
        <w:t>Qloballaşma mədəni çoxtərəfliliyin və universal dəyərlərin qlobal səviyyədə yayılmasına təkan versə də, milli dəyərlərin və mədəni kimliyin qorunması məsələsi hələ də öz aktuallığını qoruyur.</w:t>
      </w:r>
      <w:proofErr w:type="gramEnd"/>
      <w:r w:rsidR="00F71CB9" w:rsidRPr="00FF31B0">
        <w:t xml:space="preserve"> </w:t>
      </w:r>
      <w:proofErr w:type="gramStart"/>
      <w:r w:rsidR="00F71CB9" w:rsidRPr="00FF31B0">
        <w:t>Mədəniyyətlərin və dəyərlərin bir-biri ilə qarşılıqlı təsiri, zənginləşməsi müsbət hal olsa da, milli kimliyin əsas təməli olan ana dilinin itirilməsi ciddi risklər yaradır.</w:t>
      </w:r>
      <w:proofErr w:type="gramEnd"/>
      <w:r w:rsidR="00F71CB9" w:rsidRPr="00FF31B0">
        <w:t xml:space="preserve"> </w:t>
      </w:r>
      <w:proofErr w:type="gramStart"/>
      <w:r w:rsidR="00F71CB9" w:rsidRPr="00FF31B0">
        <w:t>Ana dili yalnız bir ünsiyyət vasitəsi deyil, həm də milli mədəniyyətin, tarixin və kimliyin daşıyıcısıdır.</w:t>
      </w:r>
      <w:proofErr w:type="gramEnd"/>
      <w:r w:rsidR="00F71CB9" w:rsidRPr="00FF31B0">
        <w:t xml:space="preserve"> O, bir xalqın düşüncə tərzini, dünyagörüşünü və ənənələrini özündə əks etdirən canlı bir varlıqdır.</w:t>
      </w:r>
    </w:p>
    <w:p w:rsidR="00F71CB9" w:rsidRPr="00FF31B0" w:rsidRDefault="00F71CB9" w:rsidP="00F71CB9">
      <w:pPr>
        <w:spacing w:after="0" w:line="264" w:lineRule="auto"/>
        <w:ind w:firstLine="567"/>
        <w:jc w:val="both"/>
      </w:pPr>
      <w:proofErr w:type="gramStart"/>
      <w:r w:rsidRPr="00FF31B0">
        <w:t>Bu səbəbdən, qloballaşmanın çağırışlarına cavab olaraq ana dilinin qorunması üçün təhsil, ailə, media və dövlət siyasəti kimi əsas sahələrdə paralel və sistemli tədbirlər həyata keçirilməlidir.</w:t>
      </w:r>
      <w:proofErr w:type="gramEnd"/>
      <w:r w:rsidRPr="00FF31B0">
        <w:t xml:space="preserve"> </w:t>
      </w:r>
      <w:proofErr w:type="gramStart"/>
      <w:r w:rsidRPr="00FF31B0">
        <w:t>Təhsil sistemində ana dilinin yüksək səviyyədə öyrədilməsi və tədris proqramlarının milli dəyərlərə uyğunlaşdırılması, uşaqlarda dilə bağlılıq və milli mənsubiyyət hissinin formalaşması üçün vacibdir.</w:t>
      </w:r>
      <w:proofErr w:type="gramEnd"/>
      <w:r w:rsidRPr="00FF31B0">
        <w:t xml:space="preserve"> </w:t>
      </w:r>
      <w:proofErr w:type="gramStart"/>
      <w:r w:rsidRPr="00FF31B0">
        <w:t>Ailə mühiti isə dilin erkən yaşlardan ötürülməsi və gündəlik həyatın təməl hissəsi kimi yaşadılması üçün əsas platformadır.</w:t>
      </w:r>
      <w:proofErr w:type="gramEnd"/>
    </w:p>
    <w:p w:rsidR="00F71CB9" w:rsidRPr="00FF31B0" w:rsidRDefault="00F71CB9" w:rsidP="00F71CB9">
      <w:pPr>
        <w:spacing w:after="0" w:line="264" w:lineRule="auto"/>
        <w:ind w:firstLine="567"/>
        <w:jc w:val="both"/>
      </w:pPr>
      <w:proofErr w:type="gramStart"/>
      <w:r w:rsidRPr="00FF31B0">
        <w:t>Eyni zamanda, media və kütləvi informasiya vasitələri ana dilinin müasir tələblərə uyğun istifadəsini təmin etməli, milli ədəbiyyatın, mədəniyyətin və incəsənətin geniş auditoriyaya çatdırılmasında fəal rol oynamalıdır.</w:t>
      </w:r>
      <w:proofErr w:type="gramEnd"/>
      <w:r w:rsidRPr="00FF31B0">
        <w:t xml:space="preserve"> </w:t>
      </w:r>
      <w:proofErr w:type="gramStart"/>
      <w:r w:rsidRPr="00FF31B0">
        <w:t>Dövlət siyasəti isə qanunvericilik, dil siyasəti və sosial təşəbbüslərin təşkili baxımından ana dilinin qorunmasına sistemli dəstək verməlidir.</w:t>
      </w:r>
      <w:proofErr w:type="gramEnd"/>
    </w:p>
    <w:p w:rsidR="00F71CB9" w:rsidRPr="00FF31B0" w:rsidRDefault="00F71CB9" w:rsidP="00F71CB9">
      <w:pPr>
        <w:spacing w:after="0" w:line="264" w:lineRule="auto"/>
        <w:ind w:firstLine="567"/>
        <w:jc w:val="both"/>
      </w:pPr>
      <w:proofErr w:type="gramStart"/>
      <w:r w:rsidRPr="00FF31B0">
        <w:t>Ana dilinin qorunması və inkişafı, eyni zamanda milli varlığın, mədəniyyətin və tarixi yaddaşın yaşadılması deməkdir.</w:t>
      </w:r>
      <w:proofErr w:type="gramEnd"/>
      <w:r w:rsidRPr="00FF31B0">
        <w:t xml:space="preserve"> </w:t>
      </w:r>
      <w:proofErr w:type="gramStart"/>
      <w:r w:rsidRPr="00FF31B0">
        <w:t>Gələcək nəsillərin öz milli mənsubiyyətini qorumaları və milli dəyərlərə bağlı olmaları üçün ana dilinə sahib çıxmaq strateji prioritet olaraq qalmalıdır.</w:t>
      </w:r>
      <w:proofErr w:type="gramEnd"/>
      <w:r w:rsidRPr="00FF31B0">
        <w:t xml:space="preserve"> </w:t>
      </w:r>
      <w:proofErr w:type="gramStart"/>
      <w:r w:rsidRPr="00FF31B0">
        <w:t>Bunun üçün maarifləndirmə tədbirləri, uşaq ədəbiyyatının təşviqi, dilin gündəlik həyatın bütün sahələrində, o cümlədən rəsmi, sosial və mədəni mühitdə fəal istifadəsi təmin edilməlidir.</w:t>
      </w:r>
      <w:proofErr w:type="gramEnd"/>
    </w:p>
    <w:p w:rsidR="00FE2C24" w:rsidRPr="00FF31B0" w:rsidRDefault="00F71CB9" w:rsidP="00FE2C24">
      <w:pPr>
        <w:spacing w:after="0" w:line="264" w:lineRule="auto"/>
        <w:ind w:firstLine="567"/>
        <w:jc w:val="both"/>
      </w:pPr>
      <w:proofErr w:type="gramStart"/>
      <w:r w:rsidRPr="00FF31B0">
        <w:t>Beləliklə, ana dilinin qorunması mədəniyyətlərarası dialoqun zənginləşməsinə, millətlərarası anlayış və hörmətin artmasına xidmət edir və qloballaşmanın həm universal, həm də milli dəyərlər arasında balanslı inkişafına zəmin yaradır.</w:t>
      </w:r>
      <w:proofErr w:type="gramEnd"/>
      <w:r w:rsidR="00FE2C24" w:rsidRPr="00FF31B0">
        <w:t xml:space="preserve"> Beləliklə, ana dilinin qorunması </w:t>
      </w:r>
      <w:r w:rsidR="00FE2C24" w:rsidRPr="00FF31B0">
        <w:lastRenderedPageBreak/>
        <w:t>mədəniyyətlərarası dialoqun zənginləşməsinə, millətlərarası anlayış və hörmətin artmasına xidmət edir...</w:t>
      </w:r>
    </w:p>
    <w:p w:rsidR="00CF331B" w:rsidRDefault="00FE2C24" w:rsidP="00FE2C24">
      <w:pPr>
        <w:spacing w:after="0" w:line="264" w:lineRule="auto"/>
        <w:ind w:firstLine="567"/>
        <w:jc w:val="both"/>
      </w:pPr>
      <w:proofErr w:type="gramStart"/>
      <w:r w:rsidRPr="00FF31B0">
        <w:t>İngilis dilindən istifadə etməklə qlobal arenada mövqe tutmaq mümkündür, lakin bu, milli dillərin və mədəniyyətlərin əhəmiyyətini kölgədə qoymamalıdır.</w:t>
      </w:r>
      <w:proofErr w:type="gramEnd"/>
      <w:r w:rsidRPr="00FF31B0">
        <w:t xml:space="preserve"> </w:t>
      </w:r>
      <w:proofErr w:type="gramStart"/>
      <w:r w:rsidRPr="00FF31B0">
        <w:t>Hər bir xalqın beynəlxalqlaşma prosesində uğur qazanması üçün öz dilinə və kimliyinə sahib çıxması zəruridir.</w:t>
      </w:r>
      <w:proofErr w:type="gramEnd"/>
    </w:p>
    <w:p w:rsidR="00515B7E" w:rsidRDefault="00515B7E" w:rsidP="00FE2C24">
      <w:pPr>
        <w:spacing w:after="0" w:line="264" w:lineRule="auto"/>
        <w:ind w:firstLine="567"/>
        <w:jc w:val="both"/>
      </w:pPr>
    </w:p>
    <w:p w:rsidR="00515B7E" w:rsidRDefault="00515B7E" w:rsidP="00FE2C24">
      <w:pPr>
        <w:spacing w:after="0" w:line="264" w:lineRule="auto"/>
        <w:ind w:firstLine="567"/>
        <w:jc w:val="both"/>
      </w:pPr>
    </w:p>
    <w:p w:rsidR="00515B7E" w:rsidRDefault="00515B7E" w:rsidP="00FE2C24">
      <w:pPr>
        <w:spacing w:after="0" w:line="264" w:lineRule="auto"/>
        <w:ind w:firstLine="567"/>
        <w:jc w:val="both"/>
      </w:pPr>
    </w:p>
    <w:p w:rsidR="00515B7E" w:rsidRDefault="00515B7E" w:rsidP="00515B7E">
      <w:pPr>
        <w:spacing w:after="0" w:line="264" w:lineRule="auto"/>
        <w:ind w:firstLine="567"/>
      </w:pPr>
      <w:r>
        <w:t>Ədəbiyyat</w:t>
      </w:r>
    </w:p>
    <w:p w:rsidR="00515B7E" w:rsidRPr="00515B7E" w:rsidRDefault="00515B7E" w:rsidP="00515B7E">
      <w:pPr>
        <w:pStyle w:val="aff8"/>
        <w:numPr>
          <w:ilvl w:val="0"/>
          <w:numId w:val="10"/>
        </w:numPr>
        <w:rPr>
          <w:lang w:val="en-US"/>
        </w:rPr>
      </w:pPr>
      <w:r w:rsidRPr="00515B7E">
        <w:rPr>
          <w:lang w:val="en-US"/>
        </w:rPr>
        <w:t xml:space="preserve">Fishman, J.A. (1999). </w:t>
      </w:r>
      <w:r w:rsidRPr="00515B7E">
        <w:rPr>
          <w:rStyle w:val="af7"/>
          <w:lang w:val="en-US"/>
        </w:rPr>
        <w:t>Handbook of Language and Ethnic Identity</w:t>
      </w:r>
      <w:r w:rsidRPr="00515B7E">
        <w:rPr>
          <w:lang w:val="en-US"/>
        </w:rPr>
        <w:t>. Oxford University Press.</w:t>
      </w:r>
      <w:r w:rsidRPr="00515B7E">
        <w:rPr>
          <w:lang w:val="en-US"/>
        </w:rPr>
        <w:br/>
        <w:t>– Ana dilinin etnik və mədəni kimliklə əlaqəsi barədə.</w:t>
      </w:r>
    </w:p>
    <w:p w:rsidR="00515B7E" w:rsidRPr="00515B7E" w:rsidRDefault="00515B7E" w:rsidP="00515B7E">
      <w:pPr>
        <w:pStyle w:val="aff8"/>
        <w:numPr>
          <w:ilvl w:val="0"/>
          <w:numId w:val="10"/>
        </w:numPr>
        <w:rPr>
          <w:lang w:val="en-US"/>
        </w:rPr>
      </w:pPr>
      <w:r w:rsidRPr="00515B7E">
        <w:rPr>
          <w:lang w:val="en-US"/>
        </w:rPr>
        <w:t xml:space="preserve">Crystal, D. (2000). </w:t>
      </w:r>
      <w:r w:rsidRPr="00515B7E">
        <w:rPr>
          <w:rStyle w:val="af7"/>
          <w:lang w:val="en-US"/>
        </w:rPr>
        <w:t>Language Death</w:t>
      </w:r>
      <w:r w:rsidRPr="00515B7E">
        <w:rPr>
          <w:lang w:val="en-US"/>
        </w:rPr>
        <w:t>. Cambridge University Press.</w:t>
      </w:r>
      <w:r w:rsidRPr="00515B7E">
        <w:rPr>
          <w:lang w:val="en-US"/>
        </w:rPr>
        <w:br/>
        <w:t>– Qloballaşma fonunda dil itkiləri.</w:t>
      </w:r>
    </w:p>
    <w:p w:rsidR="00515B7E" w:rsidRPr="00515B7E" w:rsidRDefault="00515B7E" w:rsidP="00515B7E">
      <w:pPr>
        <w:pStyle w:val="aff8"/>
        <w:numPr>
          <w:ilvl w:val="0"/>
          <w:numId w:val="10"/>
        </w:numPr>
        <w:rPr>
          <w:lang w:val="en-US"/>
        </w:rPr>
      </w:pPr>
      <w:r w:rsidRPr="00515B7E">
        <w:rPr>
          <w:lang w:val="en-US"/>
        </w:rPr>
        <w:t xml:space="preserve">Phillipson, R. (1992). </w:t>
      </w:r>
      <w:r w:rsidRPr="00515B7E">
        <w:rPr>
          <w:rStyle w:val="af7"/>
          <w:lang w:val="en-US"/>
        </w:rPr>
        <w:t>Linguistic Imperialism</w:t>
      </w:r>
      <w:r w:rsidRPr="00515B7E">
        <w:rPr>
          <w:lang w:val="en-US"/>
        </w:rPr>
        <w:t>. Oxford University Press.</w:t>
      </w:r>
      <w:r w:rsidRPr="00515B7E">
        <w:rPr>
          <w:lang w:val="en-US"/>
        </w:rPr>
        <w:br/>
        <w:t>– İngilis dilinin qlobal hegemoniyası və dil siyasətləri.</w:t>
      </w:r>
    </w:p>
    <w:p w:rsidR="00515B7E" w:rsidRDefault="00515B7E" w:rsidP="00515B7E">
      <w:pPr>
        <w:pStyle w:val="aff8"/>
        <w:numPr>
          <w:ilvl w:val="0"/>
          <w:numId w:val="10"/>
        </w:numPr>
      </w:pPr>
      <w:r w:rsidRPr="00515B7E">
        <w:rPr>
          <w:lang w:val="en-US"/>
        </w:rPr>
        <w:t xml:space="preserve">Skutnabb-Kangas, T. (2000). </w:t>
      </w:r>
      <w:r w:rsidRPr="00515B7E">
        <w:rPr>
          <w:rStyle w:val="af7"/>
          <w:lang w:val="en-US"/>
        </w:rPr>
        <w:t>Linguistic Genocide in Education – or Worldwide Diversity and Human Rights?</w:t>
      </w:r>
      <w:r w:rsidRPr="00515B7E">
        <w:rPr>
          <w:lang w:val="en-US"/>
        </w:rPr>
        <w:t xml:space="preserve"> </w:t>
      </w:r>
      <w:r>
        <w:t>Lawrence Erlbaum.</w:t>
      </w:r>
      <w:r>
        <w:br/>
        <w:t>– Ana dili hüquqları və təhsil siyasəti.</w:t>
      </w:r>
    </w:p>
    <w:p w:rsidR="00515B7E" w:rsidRPr="00515B7E" w:rsidRDefault="00515B7E" w:rsidP="00515B7E">
      <w:pPr>
        <w:pStyle w:val="aff8"/>
        <w:numPr>
          <w:ilvl w:val="0"/>
          <w:numId w:val="10"/>
        </w:numPr>
        <w:rPr>
          <w:lang w:val="en-US"/>
        </w:rPr>
      </w:pPr>
      <w:r w:rsidRPr="00515B7E">
        <w:rPr>
          <w:lang w:val="en-US"/>
        </w:rPr>
        <w:t xml:space="preserve">UNESCO (2021). </w:t>
      </w:r>
      <w:r w:rsidRPr="00515B7E">
        <w:rPr>
          <w:rStyle w:val="af7"/>
          <w:lang w:val="en-US"/>
        </w:rPr>
        <w:t>Atlas of the World’s Languages in Danger</w:t>
      </w:r>
      <w:r w:rsidRPr="00515B7E">
        <w:rPr>
          <w:lang w:val="en-US"/>
        </w:rPr>
        <w:t>.</w:t>
      </w:r>
      <w:r w:rsidRPr="00515B7E">
        <w:rPr>
          <w:lang w:val="en-US"/>
        </w:rPr>
        <w:br/>
        <w:t>– Dünyada dil itkilərinin statistikası.</w:t>
      </w:r>
    </w:p>
    <w:p w:rsidR="00515B7E" w:rsidRDefault="00515B7E" w:rsidP="00515B7E">
      <w:pPr>
        <w:pStyle w:val="aff8"/>
        <w:numPr>
          <w:ilvl w:val="0"/>
          <w:numId w:val="10"/>
        </w:numPr>
      </w:pPr>
      <w:r w:rsidRPr="00515B7E">
        <w:rPr>
          <w:lang w:val="en-US"/>
        </w:rPr>
        <w:t xml:space="preserve">Əliyeva, G. (2020). Qloballaşma dövründə milli kimlik və ana dilinin qorunması. </w:t>
      </w:r>
      <w:r>
        <w:rPr>
          <w:rStyle w:val="af7"/>
        </w:rPr>
        <w:t>Humanitar və Sosial Elmlər Jurnalı</w:t>
      </w:r>
      <w:r>
        <w:t>, №3, s. 44–49.</w:t>
      </w:r>
    </w:p>
    <w:p w:rsidR="00515B7E" w:rsidRDefault="00515B7E" w:rsidP="00515B7E">
      <w:pPr>
        <w:pStyle w:val="aff8"/>
        <w:numPr>
          <w:ilvl w:val="0"/>
          <w:numId w:val="10"/>
        </w:numPr>
      </w:pPr>
      <w:r w:rsidRPr="00515B7E">
        <w:rPr>
          <w:lang w:val="en-US"/>
        </w:rPr>
        <w:t xml:space="preserve">Məmmədov, E. (2022). Ana dilinin funksional gücü və milli ideologiyada rolu. </w:t>
      </w:r>
      <w:r>
        <w:rPr>
          <w:rStyle w:val="af7"/>
        </w:rPr>
        <w:t>Azərbaycan Dillər Universitetinin Elmi Əsərləri</w:t>
      </w:r>
      <w:r>
        <w:t>, №1, s. 60–66.</w:t>
      </w:r>
    </w:p>
    <w:p w:rsidR="00515B7E" w:rsidRPr="00FF31B0" w:rsidRDefault="00515B7E" w:rsidP="00515B7E">
      <w:pPr>
        <w:spacing w:after="0" w:line="264" w:lineRule="auto"/>
        <w:ind w:firstLine="567"/>
      </w:pPr>
    </w:p>
    <w:sectPr w:rsidR="00515B7E" w:rsidRPr="00FF31B0" w:rsidSect="00FF31B0">
      <w:pgSz w:w="9071" w:h="13606"/>
      <w:pgMar w:top="1985"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27F792D"/>
    <w:multiLevelType w:val="multilevel"/>
    <w:tmpl w:val="21B8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15B7E"/>
    <w:rsid w:val="006E0BB6"/>
    <w:rsid w:val="00A52B46"/>
    <w:rsid w:val="00AA1D8D"/>
    <w:rsid w:val="00B47730"/>
    <w:rsid w:val="00CB0664"/>
    <w:rsid w:val="00CF331B"/>
    <w:rsid w:val="00D201A6"/>
    <w:rsid w:val="00E079F9"/>
    <w:rsid w:val="00F71CB9"/>
    <w:rsid w:val="00FC693F"/>
    <w:rsid w:val="00FE2C24"/>
    <w:rsid w:val="00FF3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515B7E"/>
    <w:pPr>
      <w:spacing w:before="100" w:beforeAutospacing="1" w:after="100" w:afterAutospacing="1" w:line="240" w:lineRule="auto"/>
    </w:pPr>
    <w:rPr>
      <w:rFonts w:eastAsia="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515B7E"/>
    <w:pPr>
      <w:spacing w:before="100" w:beforeAutospacing="1" w:after="100" w:afterAutospacing="1" w:line="240" w:lineRule="auto"/>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591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lkar.ali8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1E35-7B0D-48CC-8533-4D40FA00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2058</Words>
  <Characters>11732</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13763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Nigar-PC</cp:lastModifiedBy>
  <cp:revision>12</cp:revision>
  <dcterms:created xsi:type="dcterms:W3CDTF">2013-12-23T23:15:00Z</dcterms:created>
  <dcterms:modified xsi:type="dcterms:W3CDTF">2025-07-17T21:24:00Z</dcterms:modified>
  <cp:category/>
</cp:coreProperties>
</file>