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D6F" w:rsidRDefault="000C0D6F">
      <w:pPr>
        <w:jc w:val="center"/>
        <w:rPr>
          <w:b/>
        </w:rPr>
      </w:pPr>
    </w:p>
    <w:p w:rsidR="002961A0" w:rsidRDefault="000C0D6F">
      <w:pPr>
        <w:jc w:val="center"/>
      </w:pPr>
      <w:proofErr w:type="spellStart"/>
      <w:r>
        <w:rPr>
          <w:b/>
        </w:rPr>
        <w:t>Multikultural</w:t>
      </w:r>
      <w:proofErr w:type="spellEnd"/>
      <w:r>
        <w:rPr>
          <w:b/>
        </w:rPr>
        <w:t xml:space="preserve"> </w:t>
      </w:r>
      <w:proofErr w:type="spellStart"/>
      <w:r>
        <w:rPr>
          <w:b/>
        </w:rPr>
        <w:t>toplumlarda</w:t>
      </w:r>
      <w:proofErr w:type="spellEnd"/>
      <w:r>
        <w:rPr>
          <w:b/>
        </w:rPr>
        <w:t xml:space="preserve"> </w:t>
      </w:r>
      <w:proofErr w:type="spellStart"/>
      <w:r>
        <w:rPr>
          <w:b/>
        </w:rPr>
        <w:t>Dil</w:t>
      </w:r>
      <w:proofErr w:type="spellEnd"/>
      <w:r>
        <w:rPr>
          <w:b/>
        </w:rPr>
        <w:t xml:space="preserve"> </w:t>
      </w:r>
      <w:proofErr w:type="spellStart"/>
      <w:r>
        <w:rPr>
          <w:b/>
        </w:rPr>
        <w:t>və</w:t>
      </w:r>
      <w:proofErr w:type="spellEnd"/>
      <w:r>
        <w:rPr>
          <w:b/>
        </w:rPr>
        <w:t xml:space="preserve"> </w:t>
      </w:r>
      <w:proofErr w:type="spellStart"/>
      <w:r>
        <w:rPr>
          <w:b/>
        </w:rPr>
        <w:t>Kimlik</w:t>
      </w:r>
      <w:proofErr w:type="spellEnd"/>
      <w:r>
        <w:rPr>
          <w:b/>
        </w:rPr>
        <w:t xml:space="preserve">: </w:t>
      </w:r>
      <w:proofErr w:type="spellStart"/>
      <w:r>
        <w:rPr>
          <w:b/>
        </w:rPr>
        <w:t>Sosiolinqvistik</w:t>
      </w:r>
      <w:proofErr w:type="spellEnd"/>
      <w:r>
        <w:rPr>
          <w:b/>
        </w:rPr>
        <w:t xml:space="preserve"> </w:t>
      </w:r>
      <w:proofErr w:type="spellStart"/>
      <w:r>
        <w:rPr>
          <w:b/>
        </w:rPr>
        <w:t>yanaşma</w:t>
      </w:r>
      <w:proofErr w:type="spellEnd"/>
    </w:p>
    <w:p w:rsidR="002961A0" w:rsidRDefault="000C0D6F">
      <w:pPr>
        <w:jc w:val="center"/>
      </w:pPr>
      <w:r>
        <w:t>Language and Identity in Multicultural Societies: A Sociolinguistic Approach</w:t>
      </w:r>
    </w:p>
    <w:p w:rsidR="000C0D6F" w:rsidRPr="000C0D6F" w:rsidRDefault="000C0D6F" w:rsidP="000C0D6F">
      <w:pPr>
        <w:spacing w:after="0" w:line="360" w:lineRule="auto"/>
        <w:ind w:firstLine="567"/>
        <w:jc w:val="center"/>
        <w:rPr>
          <w:rFonts w:eastAsia="Calibri" w:cs="Times New Roman"/>
          <w:i/>
          <w:sz w:val="24"/>
          <w:szCs w:val="24"/>
          <w:lang w:val="az-Latn-AZ"/>
        </w:rPr>
      </w:pPr>
      <w:r w:rsidRPr="000C0D6F">
        <w:rPr>
          <w:rFonts w:eastAsia="Calibri" w:cs="Times New Roman"/>
          <w:i/>
          <w:sz w:val="24"/>
          <w:szCs w:val="24"/>
          <w:lang w:val="az-Latn-AZ"/>
        </w:rPr>
        <w:t>Göyüşova Xanım Nizami qızı</w:t>
      </w:r>
    </w:p>
    <w:p w:rsidR="000C0D6F" w:rsidRPr="000C0D6F" w:rsidRDefault="000C0D6F" w:rsidP="000C0D6F">
      <w:pPr>
        <w:spacing w:after="0" w:line="360" w:lineRule="auto"/>
        <w:ind w:firstLine="567"/>
        <w:jc w:val="center"/>
        <w:rPr>
          <w:rFonts w:eastAsia="Calibri" w:cs="Times New Roman"/>
          <w:i/>
          <w:sz w:val="24"/>
          <w:szCs w:val="24"/>
          <w:lang w:val="az-Latn-AZ"/>
        </w:rPr>
      </w:pPr>
      <w:r w:rsidRPr="000C0D6F">
        <w:rPr>
          <w:rFonts w:eastAsia="Calibri" w:cs="Times New Roman"/>
          <w:i/>
          <w:sz w:val="24"/>
          <w:szCs w:val="24"/>
          <w:lang w:val="az-Latn-AZ"/>
        </w:rPr>
        <w:t>Azərbaycan, Mingəçevir Turizm Kolleci</w:t>
      </w:r>
    </w:p>
    <w:p w:rsidR="000C0D6F" w:rsidRPr="000C0D6F" w:rsidRDefault="000C0D6F" w:rsidP="000C0D6F">
      <w:pPr>
        <w:spacing w:after="0" w:line="360" w:lineRule="auto"/>
        <w:ind w:firstLine="567"/>
        <w:jc w:val="center"/>
        <w:rPr>
          <w:rFonts w:eastAsia="Calibri" w:cs="Times New Roman"/>
          <w:sz w:val="24"/>
          <w:szCs w:val="24"/>
          <w:lang w:val="az-Latn-AZ"/>
        </w:rPr>
      </w:pPr>
      <w:r w:rsidRPr="000C0D6F">
        <w:rPr>
          <w:rFonts w:eastAsia="Calibri" w:cs="Times New Roman"/>
          <w:i/>
          <w:sz w:val="24"/>
          <w:szCs w:val="24"/>
          <w:lang w:val="az-Latn-AZ"/>
        </w:rPr>
        <w:t>goyusovaxanim@gmail.com</w:t>
      </w:r>
    </w:p>
    <w:p w:rsidR="000C0D6F" w:rsidRPr="000C0D6F" w:rsidRDefault="000C0D6F" w:rsidP="000C0D6F">
      <w:pPr>
        <w:spacing w:after="0" w:line="360" w:lineRule="auto"/>
        <w:ind w:firstLine="567"/>
        <w:jc w:val="center"/>
        <w:rPr>
          <w:rFonts w:eastAsia="Calibri" w:cs="Times New Roman"/>
          <w:i/>
          <w:sz w:val="24"/>
          <w:szCs w:val="24"/>
          <w:lang w:val="az-Latn-AZ"/>
        </w:rPr>
      </w:pPr>
      <w:r w:rsidRPr="000C0D6F">
        <w:rPr>
          <w:rFonts w:eastAsia="Calibri" w:cs="Times New Roman"/>
          <w:i/>
          <w:sz w:val="24"/>
          <w:szCs w:val="24"/>
          <w:lang w:val="az-Latn-AZ"/>
        </w:rPr>
        <w:t xml:space="preserve">ORCİD </w:t>
      </w:r>
      <w:r w:rsidR="00D36070">
        <w:rPr>
          <w:rFonts w:eastAsia="Calibri" w:cs="Times New Roman"/>
          <w:i/>
          <w:sz w:val="24"/>
          <w:szCs w:val="24"/>
          <w:lang w:val="az-Latn-AZ"/>
        </w:rPr>
        <w:t>0009-0000-6296-4911</w:t>
      </w:r>
      <w:bookmarkStart w:id="0" w:name="_GoBack"/>
      <w:bookmarkEnd w:id="0"/>
    </w:p>
    <w:p w:rsidR="000C0D6F" w:rsidRPr="000C0D6F" w:rsidRDefault="000C0D6F" w:rsidP="000C0D6F">
      <w:pPr>
        <w:spacing w:after="0" w:line="360" w:lineRule="auto"/>
        <w:ind w:firstLine="567"/>
        <w:jc w:val="center"/>
        <w:rPr>
          <w:rFonts w:eastAsia="Calibri" w:cs="Times New Roman"/>
          <w:i/>
          <w:sz w:val="24"/>
          <w:szCs w:val="24"/>
          <w:lang w:val="az-Latn-AZ"/>
        </w:rPr>
      </w:pPr>
      <w:r w:rsidRPr="000C0D6F">
        <w:rPr>
          <w:rFonts w:eastAsia="Calibri" w:cs="Times New Roman"/>
          <w:i/>
          <w:sz w:val="24"/>
          <w:szCs w:val="24"/>
          <w:lang w:val="az-Latn-AZ"/>
        </w:rPr>
        <w:t>+994559824191</w:t>
      </w:r>
    </w:p>
    <w:p w:rsidR="002961A0" w:rsidRDefault="000C0D6F">
      <w:proofErr w:type="spellStart"/>
      <w:r>
        <w:rPr>
          <w:b/>
        </w:rPr>
        <w:t>Xülasə</w:t>
      </w:r>
      <w:proofErr w:type="spellEnd"/>
      <w:r>
        <w:rPr>
          <w:b/>
        </w:rPr>
        <w:t>:</w:t>
      </w:r>
      <w:r>
        <w:rPr>
          <w:b/>
        </w:rPr>
        <w:br/>
      </w:r>
    </w:p>
    <w:p w:rsidR="000C0D6F" w:rsidRDefault="000C0D6F" w:rsidP="000C0D6F">
      <w:pPr>
        <w:spacing w:after="240" w:line="264" w:lineRule="auto"/>
        <w:ind w:firstLine="567"/>
        <w:jc w:val="both"/>
      </w:pPr>
      <w:proofErr w:type="spellStart"/>
      <w:proofErr w:type="gramStart"/>
      <w:r w:rsidRPr="000C0D6F">
        <w:t>Multikultural</w:t>
      </w:r>
      <w:proofErr w:type="spellEnd"/>
      <w:r w:rsidRPr="000C0D6F">
        <w:t xml:space="preserve"> </w:t>
      </w:r>
      <w:proofErr w:type="spellStart"/>
      <w:r w:rsidRPr="000C0D6F">
        <w:t>toplumlarda</w:t>
      </w:r>
      <w:proofErr w:type="spellEnd"/>
      <w:r w:rsidRPr="000C0D6F">
        <w:t xml:space="preserve"> </w:t>
      </w:r>
      <w:proofErr w:type="spellStart"/>
      <w:r w:rsidRPr="000C0D6F">
        <w:t>dil</w:t>
      </w:r>
      <w:proofErr w:type="spellEnd"/>
      <w:r w:rsidRPr="000C0D6F">
        <w:t xml:space="preserve"> </w:t>
      </w:r>
      <w:proofErr w:type="spellStart"/>
      <w:r w:rsidRPr="000C0D6F">
        <w:t>və</w:t>
      </w:r>
      <w:proofErr w:type="spellEnd"/>
      <w:r w:rsidRPr="000C0D6F">
        <w:t xml:space="preserve"> </w:t>
      </w:r>
      <w:proofErr w:type="spellStart"/>
      <w:r w:rsidRPr="000C0D6F">
        <w:t>kimlik</w:t>
      </w:r>
      <w:proofErr w:type="spellEnd"/>
      <w:r w:rsidRPr="000C0D6F">
        <w:t xml:space="preserve"> </w:t>
      </w:r>
      <w:proofErr w:type="spellStart"/>
      <w:r w:rsidRPr="000C0D6F">
        <w:t>məsələləri</w:t>
      </w:r>
      <w:proofErr w:type="spellEnd"/>
      <w:r w:rsidRPr="000C0D6F">
        <w:t xml:space="preserve"> </w:t>
      </w:r>
      <w:proofErr w:type="spellStart"/>
      <w:r w:rsidRPr="000C0D6F">
        <w:t>sosial</w:t>
      </w:r>
      <w:proofErr w:type="spellEnd"/>
      <w:r w:rsidRPr="000C0D6F">
        <w:t xml:space="preserve"> </w:t>
      </w:r>
      <w:proofErr w:type="spellStart"/>
      <w:r w:rsidRPr="000C0D6F">
        <w:t>inteqrasiya</w:t>
      </w:r>
      <w:proofErr w:type="spellEnd"/>
      <w:r w:rsidRPr="000C0D6F">
        <w:t xml:space="preserve">, </w:t>
      </w:r>
      <w:proofErr w:type="spellStart"/>
      <w:r w:rsidRPr="000C0D6F">
        <w:t>mədəni</w:t>
      </w:r>
      <w:proofErr w:type="spellEnd"/>
      <w:r w:rsidRPr="000C0D6F">
        <w:t xml:space="preserve"> </w:t>
      </w:r>
      <w:proofErr w:type="spellStart"/>
      <w:r w:rsidRPr="000C0D6F">
        <w:t>müxtəlifliyin</w:t>
      </w:r>
      <w:proofErr w:type="spellEnd"/>
      <w:r w:rsidRPr="000C0D6F">
        <w:t xml:space="preserve"> </w:t>
      </w:r>
      <w:proofErr w:type="spellStart"/>
      <w:r w:rsidRPr="000C0D6F">
        <w:t>qorunması</w:t>
      </w:r>
      <w:proofErr w:type="spellEnd"/>
      <w:r w:rsidRPr="000C0D6F">
        <w:t xml:space="preserve"> </w:t>
      </w:r>
      <w:proofErr w:type="spellStart"/>
      <w:r w:rsidRPr="000C0D6F">
        <w:t>və</w:t>
      </w:r>
      <w:proofErr w:type="spellEnd"/>
      <w:r w:rsidRPr="000C0D6F">
        <w:t xml:space="preserve"> </w:t>
      </w:r>
      <w:proofErr w:type="spellStart"/>
      <w:r w:rsidRPr="000C0D6F">
        <w:t>ictimai</w:t>
      </w:r>
      <w:proofErr w:type="spellEnd"/>
      <w:r w:rsidRPr="000C0D6F">
        <w:t xml:space="preserve"> </w:t>
      </w:r>
      <w:proofErr w:type="spellStart"/>
      <w:r w:rsidRPr="000C0D6F">
        <w:t>sabitliyin</w:t>
      </w:r>
      <w:proofErr w:type="spellEnd"/>
      <w:r w:rsidRPr="000C0D6F">
        <w:t xml:space="preserve"> </w:t>
      </w:r>
      <w:proofErr w:type="spellStart"/>
      <w:r w:rsidRPr="000C0D6F">
        <w:t>təmin</w:t>
      </w:r>
      <w:proofErr w:type="spellEnd"/>
      <w:r w:rsidRPr="000C0D6F">
        <w:t xml:space="preserve"> </w:t>
      </w:r>
      <w:proofErr w:type="spellStart"/>
      <w:r w:rsidRPr="000C0D6F">
        <w:t>edilməsi</w:t>
      </w:r>
      <w:proofErr w:type="spellEnd"/>
      <w:r w:rsidRPr="000C0D6F">
        <w:t xml:space="preserve"> </w:t>
      </w:r>
      <w:proofErr w:type="spellStart"/>
      <w:r w:rsidRPr="000C0D6F">
        <w:t>baxımından</w:t>
      </w:r>
      <w:proofErr w:type="spellEnd"/>
      <w:r w:rsidRPr="000C0D6F">
        <w:t xml:space="preserve"> </w:t>
      </w:r>
      <w:proofErr w:type="spellStart"/>
      <w:r w:rsidRPr="000C0D6F">
        <w:t>müstəsna</w:t>
      </w:r>
      <w:proofErr w:type="spellEnd"/>
      <w:r w:rsidRPr="000C0D6F">
        <w:t xml:space="preserve"> </w:t>
      </w:r>
      <w:proofErr w:type="spellStart"/>
      <w:r w:rsidRPr="000C0D6F">
        <w:t>əhəmiyyətə</w:t>
      </w:r>
      <w:proofErr w:type="spellEnd"/>
      <w:r w:rsidRPr="000C0D6F">
        <w:t xml:space="preserve"> </w:t>
      </w:r>
      <w:proofErr w:type="spellStart"/>
      <w:r w:rsidRPr="000C0D6F">
        <w:t>malikdir</w:t>
      </w:r>
      <w:proofErr w:type="spellEnd"/>
      <w:r w:rsidRPr="000C0D6F">
        <w:t>.</w:t>
      </w:r>
      <w:proofErr w:type="gramEnd"/>
      <w:r w:rsidRPr="000C0D6F">
        <w:t xml:space="preserve"> </w:t>
      </w:r>
      <w:proofErr w:type="spellStart"/>
      <w:proofErr w:type="gramStart"/>
      <w:r w:rsidRPr="000C0D6F">
        <w:t>Dil</w:t>
      </w:r>
      <w:proofErr w:type="spellEnd"/>
      <w:r w:rsidRPr="000C0D6F">
        <w:t xml:space="preserve">, </w:t>
      </w:r>
      <w:proofErr w:type="spellStart"/>
      <w:r w:rsidRPr="000C0D6F">
        <w:t>təkcə</w:t>
      </w:r>
      <w:proofErr w:type="spellEnd"/>
      <w:r w:rsidRPr="000C0D6F">
        <w:t xml:space="preserve"> </w:t>
      </w:r>
      <w:proofErr w:type="spellStart"/>
      <w:r w:rsidRPr="000C0D6F">
        <w:t>ünsiyyət</w:t>
      </w:r>
      <w:proofErr w:type="spellEnd"/>
      <w:r w:rsidRPr="000C0D6F">
        <w:t xml:space="preserve"> </w:t>
      </w:r>
      <w:proofErr w:type="spellStart"/>
      <w:r w:rsidRPr="000C0D6F">
        <w:t>vasitəsi</w:t>
      </w:r>
      <w:proofErr w:type="spellEnd"/>
      <w:r w:rsidRPr="000C0D6F">
        <w:t xml:space="preserve"> </w:t>
      </w:r>
      <w:proofErr w:type="spellStart"/>
      <w:r w:rsidRPr="000C0D6F">
        <w:t>kimi</w:t>
      </w:r>
      <w:proofErr w:type="spellEnd"/>
      <w:r w:rsidRPr="000C0D6F">
        <w:t xml:space="preserve"> </w:t>
      </w:r>
      <w:proofErr w:type="spellStart"/>
      <w:r w:rsidRPr="000C0D6F">
        <w:t>yox</w:t>
      </w:r>
      <w:proofErr w:type="spellEnd"/>
      <w:r w:rsidRPr="000C0D6F">
        <w:t xml:space="preserve">, </w:t>
      </w:r>
      <w:proofErr w:type="spellStart"/>
      <w:r w:rsidRPr="000C0D6F">
        <w:t>həm</w:t>
      </w:r>
      <w:proofErr w:type="spellEnd"/>
      <w:r w:rsidRPr="000C0D6F">
        <w:t xml:space="preserve"> </w:t>
      </w:r>
      <w:proofErr w:type="spellStart"/>
      <w:r w:rsidRPr="000C0D6F">
        <w:t>də</w:t>
      </w:r>
      <w:proofErr w:type="spellEnd"/>
      <w:r w:rsidRPr="000C0D6F">
        <w:t xml:space="preserve"> </w:t>
      </w:r>
      <w:proofErr w:type="spellStart"/>
      <w:r w:rsidRPr="000C0D6F">
        <w:t>fərdi</w:t>
      </w:r>
      <w:proofErr w:type="spellEnd"/>
      <w:r w:rsidRPr="000C0D6F">
        <w:t xml:space="preserve"> </w:t>
      </w:r>
      <w:proofErr w:type="spellStart"/>
      <w:r w:rsidRPr="000C0D6F">
        <w:t>və</w:t>
      </w:r>
      <w:proofErr w:type="spellEnd"/>
      <w:r w:rsidRPr="000C0D6F">
        <w:t xml:space="preserve"> </w:t>
      </w:r>
      <w:proofErr w:type="spellStart"/>
      <w:r w:rsidRPr="000C0D6F">
        <w:t>kollektiv</w:t>
      </w:r>
      <w:proofErr w:type="spellEnd"/>
      <w:r w:rsidRPr="000C0D6F">
        <w:t xml:space="preserve"> </w:t>
      </w:r>
      <w:proofErr w:type="spellStart"/>
      <w:r w:rsidRPr="000C0D6F">
        <w:t>identitetlərin</w:t>
      </w:r>
      <w:proofErr w:type="spellEnd"/>
      <w:r w:rsidRPr="000C0D6F">
        <w:t xml:space="preserve"> </w:t>
      </w:r>
      <w:proofErr w:type="spellStart"/>
      <w:r w:rsidRPr="000C0D6F">
        <w:t>qurulması</w:t>
      </w:r>
      <w:proofErr w:type="spellEnd"/>
      <w:r w:rsidRPr="000C0D6F">
        <w:t xml:space="preserve"> </w:t>
      </w:r>
      <w:proofErr w:type="spellStart"/>
      <w:r w:rsidRPr="000C0D6F">
        <w:t>və</w:t>
      </w:r>
      <w:proofErr w:type="spellEnd"/>
      <w:r w:rsidRPr="000C0D6F">
        <w:t xml:space="preserve"> </w:t>
      </w:r>
      <w:proofErr w:type="spellStart"/>
      <w:r w:rsidRPr="000C0D6F">
        <w:t>davam</w:t>
      </w:r>
      <w:proofErr w:type="spellEnd"/>
      <w:r w:rsidRPr="000C0D6F">
        <w:t xml:space="preserve"> </w:t>
      </w:r>
      <w:proofErr w:type="spellStart"/>
      <w:r w:rsidRPr="000C0D6F">
        <w:t>etdirilməsi</w:t>
      </w:r>
      <w:proofErr w:type="spellEnd"/>
      <w:r w:rsidRPr="000C0D6F">
        <w:t xml:space="preserve"> </w:t>
      </w:r>
      <w:proofErr w:type="spellStart"/>
      <w:r w:rsidRPr="000C0D6F">
        <w:t>funksiyasını</w:t>
      </w:r>
      <w:proofErr w:type="spellEnd"/>
      <w:r w:rsidRPr="000C0D6F">
        <w:t xml:space="preserve"> </w:t>
      </w:r>
      <w:proofErr w:type="spellStart"/>
      <w:r w:rsidRPr="000C0D6F">
        <w:t>daşıyan</w:t>
      </w:r>
      <w:proofErr w:type="spellEnd"/>
      <w:r w:rsidRPr="000C0D6F">
        <w:t xml:space="preserve"> </w:t>
      </w:r>
      <w:proofErr w:type="spellStart"/>
      <w:r w:rsidRPr="000C0D6F">
        <w:t>mədəniyyətin</w:t>
      </w:r>
      <w:proofErr w:type="spellEnd"/>
      <w:r w:rsidRPr="000C0D6F">
        <w:t xml:space="preserve"> </w:t>
      </w:r>
      <w:proofErr w:type="spellStart"/>
      <w:r w:rsidRPr="000C0D6F">
        <w:t>əsas</w:t>
      </w:r>
      <w:proofErr w:type="spellEnd"/>
      <w:r w:rsidRPr="000C0D6F">
        <w:t xml:space="preserve"> </w:t>
      </w:r>
      <w:proofErr w:type="spellStart"/>
      <w:r w:rsidRPr="000C0D6F">
        <w:t>daşıyıcısıdır</w:t>
      </w:r>
      <w:proofErr w:type="spellEnd"/>
      <w:r w:rsidRPr="000C0D6F">
        <w:t>.</w:t>
      </w:r>
      <w:proofErr w:type="gramEnd"/>
      <w:r w:rsidRPr="000C0D6F">
        <w:t xml:space="preserve"> </w:t>
      </w:r>
      <w:proofErr w:type="spellStart"/>
      <w:proofErr w:type="gramStart"/>
      <w:r w:rsidRPr="000C0D6F">
        <w:t>Sosiolinqvistik</w:t>
      </w:r>
      <w:proofErr w:type="spellEnd"/>
      <w:r w:rsidRPr="000C0D6F">
        <w:t xml:space="preserve"> </w:t>
      </w:r>
      <w:proofErr w:type="spellStart"/>
      <w:r w:rsidRPr="000C0D6F">
        <w:t>yanaşma</w:t>
      </w:r>
      <w:proofErr w:type="spellEnd"/>
      <w:r w:rsidRPr="000C0D6F">
        <w:t xml:space="preserve"> </w:t>
      </w:r>
      <w:proofErr w:type="spellStart"/>
      <w:r w:rsidRPr="000C0D6F">
        <w:t>bu</w:t>
      </w:r>
      <w:proofErr w:type="spellEnd"/>
      <w:r w:rsidRPr="000C0D6F">
        <w:t xml:space="preserve"> </w:t>
      </w:r>
      <w:proofErr w:type="spellStart"/>
      <w:r w:rsidRPr="000C0D6F">
        <w:t>münasibətlərin</w:t>
      </w:r>
      <w:proofErr w:type="spellEnd"/>
      <w:r w:rsidRPr="000C0D6F">
        <w:t xml:space="preserve"> </w:t>
      </w:r>
      <w:proofErr w:type="spellStart"/>
      <w:r w:rsidRPr="000C0D6F">
        <w:t>sistemli</w:t>
      </w:r>
      <w:proofErr w:type="spellEnd"/>
      <w:r w:rsidRPr="000C0D6F">
        <w:t xml:space="preserve"> </w:t>
      </w:r>
      <w:proofErr w:type="spellStart"/>
      <w:r w:rsidRPr="000C0D6F">
        <w:t>şəkildə</w:t>
      </w:r>
      <w:proofErr w:type="spellEnd"/>
      <w:r w:rsidRPr="000C0D6F">
        <w:t xml:space="preserve"> </w:t>
      </w:r>
      <w:proofErr w:type="spellStart"/>
      <w:r w:rsidRPr="000C0D6F">
        <w:t>öyrənilməsinə</w:t>
      </w:r>
      <w:proofErr w:type="spellEnd"/>
      <w:r w:rsidRPr="000C0D6F">
        <w:t xml:space="preserve"> </w:t>
      </w:r>
      <w:proofErr w:type="spellStart"/>
      <w:r w:rsidRPr="000C0D6F">
        <w:t>imkan</w:t>
      </w:r>
      <w:proofErr w:type="spellEnd"/>
      <w:r w:rsidRPr="000C0D6F">
        <w:t xml:space="preserve"> </w:t>
      </w:r>
      <w:proofErr w:type="spellStart"/>
      <w:r w:rsidRPr="000C0D6F">
        <w:t>verir</w:t>
      </w:r>
      <w:proofErr w:type="spellEnd"/>
      <w:r w:rsidRPr="000C0D6F">
        <w:t xml:space="preserve"> </w:t>
      </w:r>
      <w:proofErr w:type="spellStart"/>
      <w:r w:rsidRPr="000C0D6F">
        <w:t>və</w:t>
      </w:r>
      <w:proofErr w:type="spellEnd"/>
      <w:r w:rsidRPr="000C0D6F">
        <w:t xml:space="preserve"> </w:t>
      </w:r>
      <w:proofErr w:type="spellStart"/>
      <w:r w:rsidRPr="000C0D6F">
        <w:t>dilin</w:t>
      </w:r>
      <w:proofErr w:type="spellEnd"/>
      <w:r w:rsidRPr="000C0D6F">
        <w:t xml:space="preserve"> </w:t>
      </w:r>
      <w:proofErr w:type="spellStart"/>
      <w:r w:rsidRPr="000C0D6F">
        <w:t>sosial</w:t>
      </w:r>
      <w:proofErr w:type="spellEnd"/>
      <w:r w:rsidRPr="000C0D6F">
        <w:t xml:space="preserve">, </w:t>
      </w:r>
      <w:proofErr w:type="spellStart"/>
      <w:r w:rsidRPr="000C0D6F">
        <w:t>siyasi</w:t>
      </w:r>
      <w:proofErr w:type="spellEnd"/>
      <w:r w:rsidRPr="000C0D6F">
        <w:t xml:space="preserve"> </w:t>
      </w:r>
      <w:proofErr w:type="spellStart"/>
      <w:r w:rsidRPr="000C0D6F">
        <w:t>və</w:t>
      </w:r>
      <w:proofErr w:type="spellEnd"/>
      <w:r w:rsidRPr="000C0D6F">
        <w:t xml:space="preserve"> </w:t>
      </w:r>
      <w:proofErr w:type="spellStart"/>
      <w:r w:rsidRPr="000C0D6F">
        <w:t>mədəni</w:t>
      </w:r>
      <w:proofErr w:type="spellEnd"/>
      <w:r w:rsidRPr="000C0D6F">
        <w:t xml:space="preserve"> </w:t>
      </w:r>
      <w:proofErr w:type="spellStart"/>
      <w:r w:rsidRPr="000C0D6F">
        <w:t>kontekstdə</w:t>
      </w:r>
      <w:proofErr w:type="spellEnd"/>
      <w:r w:rsidRPr="000C0D6F">
        <w:t xml:space="preserve"> </w:t>
      </w:r>
      <w:proofErr w:type="spellStart"/>
      <w:r w:rsidRPr="000C0D6F">
        <w:t>necə</w:t>
      </w:r>
      <w:proofErr w:type="spellEnd"/>
      <w:r w:rsidRPr="000C0D6F">
        <w:t xml:space="preserve"> </w:t>
      </w:r>
      <w:proofErr w:type="spellStart"/>
      <w:r w:rsidRPr="000C0D6F">
        <w:t>fəaliyyət</w:t>
      </w:r>
      <w:proofErr w:type="spellEnd"/>
      <w:r w:rsidRPr="000C0D6F">
        <w:t xml:space="preserve"> </w:t>
      </w:r>
      <w:proofErr w:type="spellStart"/>
      <w:r w:rsidRPr="000C0D6F">
        <w:t>göstərdiyini</w:t>
      </w:r>
      <w:proofErr w:type="spellEnd"/>
      <w:r w:rsidRPr="000C0D6F">
        <w:t xml:space="preserve"> </w:t>
      </w:r>
      <w:proofErr w:type="spellStart"/>
      <w:r w:rsidRPr="000C0D6F">
        <w:t>təhlil</w:t>
      </w:r>
      <w:proofErr w:type="spellEnd"/>
      <w:r w:rsidRPr="000C0D6F">
        <w:t xml:space="preserve"> </w:t>
      </w:r>
      <w:proofErr w:type="spellStart"/>
      <w:r w:rsidRPr="000C0D6F">
        <w:t>edir</w:t>
      </w:r>
      <w:proofErr w:type="spellEnd"/>
      <w:r w:rsidRPr="000C0D6F">
        <w:t>.</w:t>
      </w:r>
      <w:proofErr w:type="gramEnd"/>
      <w:r w:rsidRPr="000C0D6F">
        <w:t xml:space="preserve"> </w:t>
      </w:r>
      <w:proofErr w:type="gramStart"/>
      <w:r w:rsidRPr="000C0D6F">
        <w:t xml:space="preserve">Bu </w:t>
      </w:r>
      <w:proofErr w:type="spellStart"/>
      <w:r w:rsidRPr="000C0D6F">
        <w:t>məqalədə</w:t>
      </w:r>
      <w:proofErr w:type="spellEnd"/>
      <w:r w:rsidRPr="000C0D6F">
        <w:t xml:space="preserve"> </w:t>
      </w:r>
      <w:proofErr w:type="spellStart"/>
      <w:r w:rsidRPr="000C0D6F">
        <w:t>multikultural</w:t>
      </w:r>
      <w:proofErr w:type="spellEnd"/>
      <w:r w:rsidRPr="000C0D6F">
        <w:t xml:space="preserve"> </w:t>
      </w:r>
      <w:proofErr w:type="spellStart"/>
      <w:r w:rsidRPr="000C0D6F">
        <w:t>cəmiyyətlərdə</w:t>
      </w:r>
      <w:proofErr w:type="spellEnd"/>
      <w:r w:rsidRPr="000C0D6F">
        <w:t xml:space="preserve"> </w:t>
      </w:r>
      <w:proofErr w:type="spellStart"/>
      <w:r w:rsidRPr="000C0D6F">
        <w:t>dilin</w:t>
      </w:r>
      <w:proofErr w:type="spellEnd"/>
      <w:r w:rsidRPr="000C0D6F">
        <w:t xml:space="preserve"> </w:t>
      </w:r>
      <w:proofErr w:type="spellStart"/>
      <w:r w:rsidRPr="000C0D6F">
        <w:t>kimlik</w:t>
      </w:r>
      <w:proofErr w:type="spellEnd"/>
      <w:r w:rsidRPr="000C0D6F">
        <w:t xml:space="preserve"> </w:t>
      </w:r>
      <w:proofErr w:type="spellStart"/>
      <w:r w:rsidRPr="000C0D6F">
        <w:t>quruculuğundakı</w:t>
      </w:r>
      <w:proofErr w:type="spellEnd"/>
      <w:r w:rsidRPr="000C0D6F">
        <w:t xml:space="preserve"> </w:t>
      </w:r>
      <w:proofErr w:type="spellStart"/>
      <w:r w:rsidRPr="000C0D6F">
        <w:t>rolu</w:t>
      </w:r>
      <w:proofErr w:type="spellEnd"/>
      <w:r w:rsidRPr="000C0D6F">
        <w:t xml:space="preserve">, </w:t>
      </w:r>
      <w:proofErr w:type="spellStart"/>
      <w:r w:rsidRPr="000C0D6F">
        <w:t>sosial</w:t>
      </w:r>
      <w:proofErr w:type="spellEnd"/>
      <w:r w:rsidRPr="000C0D6F">
        <w:t xml:space="preserve"> </w:t>
      </w:r>
      <w:proofErr w:type="spellStart"/>
      <w:r w:rsidRPr="000C0D6F">
        <w:t>funksiyaları</w:t>
      </w:r>
      <w:proofErr w:type="spellEnd"/>
      <w:r w:rsidRPr="000C0D6F">
        <w:t xml:space="preserve"> </w:t>
      </w:r>
      <w:proofErr w:type="spellStart"/>
      <w:r w:rsidRPr="000C0D6F">
        <w:t>və</w:t>
      </w:r>
      <w:proofErr w:type="spellEnd"/>
      <w:r w:rsidRPr="000C0D6F">
        <w:t xml:space="preserve"> </w:t>
      </w:r>
      <w:proofErr w:type="spellStart"/>
      <w:r w:rsidRPr="000C0D6F">
        <w:t>dil</w:t>
      </w:r>
      <w:proofErr w:type="spellEnd"/>
      <w:r w:rsidRPr="000C0D6F">
        <w:t xml:space="preserve"> </w:t>
      </w:r>
      <w:proofErr w:type="spellStart"/>
      <w:r w:rsidRPr="000C0D6F">
        <w:t>siyasətlərinin</w:t>
      </w:r>
      <w:proofErr w:type="spellEnd"/>
      <w:r w:rsidRPr="000C0D6F">
        <w:t xml:space="preserve"> </w:t>
      </w:r>
      <w:proofErr w:type="spellStart"/>
      <w:r w:rsidRPr="000C0D6F">
        <w:t>ictimai</w:t>
      </w:r>
      <w:proofErr w:type="spellEnd"/>
      <w:r w:rsidRPr="000C0D6F">
        <w:t xml:space="preserve"> </w:t>
      </w:r>
      <w:proofErr w:type="spellStart"/>
      <w:r w:rsidRPr="000C0D6F">
        <w:t>münasibətlərə</w:t>
      </w:r>
      <w:proofErr w:type="spellEnd"/>
      <w:r w:rsidRPr="000C0D6F">
        <w:t xml:space="preserve"> </w:t>
      </w:r>
      <w:proofErr w:type="spellStart"/>
      <w:r w:rsidRPr="000C0D6F">
        <w:t>təsiri</w:t>
      </w:r>
      <w:proofErr w:type="spellEnd"/>
      <w:r w:rsidRPr="000C0D6F">
        <w:t xml:space="preserve"> </w:t>
      </w:r>
      <w:proofErr w:type="spellStart"/>
      <w:r w:rsidRPr="000C0D6F">
        <w:t>geniş</w:t>
      </w:r>
      <w:proofErr w:type="spellEnd"/>
      <w:r w:rsidRPr="000C0D6F">
        <w:t xml:space="preserve"> </w:t>
      </w:r>
      <w:proofErr w:type="spellStart"/>
      <w:r w:rsidRPr="000C0D6F">
        <w:t>şəkildə</w:t>
      </w:r>
      <w:proofErr w:type="spellEnd"/>
      <w:r w:rsidRPr="000C0D6F">
        <w:t xml:space="preserve"> </w:t>
      </w:r>
      <w:proofErr w:type="spellStart"/>
      <w:r w:rsidRPr="000C0D6F">
        <w:t>müzakirə</w:t>
      </w:r>
      <w:proofErr w:type="spellEnd"/>
      <w:r w:rsidRPr="000C0D6F">
        <w:t xml:space="preserve"> </w:t>
      </w:r>
      <w:proofErr w:type="spellStart"/>
      <w:r w:rsidRPr="000C0D6F">
        <w:t>edilir</w:t>
      </w:r>
      <w:proofErr w:type="spellEnd"/>
      <w:r w:rsidRPr="000C0D6F">
        <w:t>.</w:t>
      </w:r>
      <w:proofErr w:type="gramEnd"/>
      <w:r w:rsidRPr="000C0D6F">
        <w:t xml:space="preserve"> </w:t>
      </w:r>
      <w:proofErr w:type="spellStart"/>
      <w:proofErr w:type="gramStart"/>
      <w:r w:rsidRPr="000C0D6F">
        <w:t>Məqalədə</w:t>
      </w:r>
      <w:proofErr w:type="spellEnd"/>
      <w:r w:rsidRPr="000C0D6F">
        <w:t xml:space="preserve"> </w:t>
      </w:r>
      <w:proofErr w:type="spellStart"/>
      <w:r w:rsidRPr="000C0D6F">
        <w:t>xüsusi</w:t>
      </w:r>
      <w:proofErr w:type="spellEnd"/>
      <w:r w:rsidRPr="000C0D6F">
        <w:t xml:space="preserve"> </w:t>
      </w:r>
      <w:proofErr w:type="spellStart"/>
      <w:r w:rsidRPr="000C0D6F">
        <w:t>olaraq</w:t>
      </w:r>
      <w:proofErr w:type="spellEnd"/>
      <w:r w:rsidRPr="000C0D6F">
        <w:t xml:space="preserve"> </w:t>
      </w:r>
      <w:proofErr w:type="spellStart"/>
      <w:r w:rsidRPr="000C0D6F">
        <w:t>dil</w:t>
      </w:r>
      <w:proofErr w:type="spellEnd"/>
      <w:r w:rsidRPr="000C0D6F">
        <w:t xml:space="preserve"> </w:t>
      </w:r>
      <w:proofErr w:type="spellStart"/>
      <w:r w:rsidRPr="000C0D6F">
        <w:t>azlıqlarının</w:t>
      </w:r>
      <w:proofErr w:type="spellEnd"/>
      <w:r w:rsidRPr="000C0D6F">
        <w:t xml:space="preserve"> </w:t>
      </w:r>
      <w:proofErr w:type="spellStart"/>
      <w:r w:rsidRPr="000C0D6F">
        <w:t>hüquqlarının</w:t>
      </w:r>
      <w:proofErr w:type="spellEnd"/>
      <w:r w:rsidRPr="000C0D6F">
        <w:t xml:space="preserve"> </w:t>
      </w:r>
      <w:proofErr w:type="spellStart"/>
      <w:r w:rsidRPr="000C0D6F">
        <w:t>qorunması</w:t>
      </w:r>
      <w:proofErr w:type="spellEnd"/>
      <w:r w:rsidRPr="000C0D6F">
        <w:t xml:space="preserve">, </w:t>
      </w:r>
      <w:proofErr w:type="spellStart"/>
      <w:r w:rsidRPr="000C0D6F">
        <w:t>dil</w:t>
      </w:r>
      <w:proofErr w:type="spellEnd"/>
      <w:r w:rsidRPr="000C0D6F">
        <w:t xml:space="preserve"> </w:t>
      </w:r>
      <w:proofErr w:type="spellStart"/>
      <w:r w:rsidRPr="000C0D6F">
        <w:t>müxtəlifliyinin</w:t>
      </w:r>
      <w:proofErr w:type="spellEnd"/>
      <w:r w:rsidRPr="000C0D6F">
        <w:t xml:space="preserve"> </w:t>
      </w:r>
      <w:proofErr w:type="spellStart"/>
      <w:r w:rsidRPr="000C0D6F">
        <w:t>təşviqi</w:t>
      </w:r>
      <w:proofErr w:type="spellEnd"/>
      <w:r w:rsidRPr="000C0D6F">
        <w:t xml:space="preserve"> </w:t>
      </w:r>
      <w:proofErr w:type="spellStart"/>
      <w:r w:rsidRPr="000C0D6F">
        <w:t>və</w:t>
      </w:r>
      <w:proofErr w:type="spellEnd"/>
      <w:r w:rsidRPr="000C0D6F">
        <w:t xml:space="preserve"> </w:t>
      </w:r>
      <w:proofErr w:type="spellStart"/>
      <w:r w:rsidRPr="000C0D6F">
        <w:t>dilə</w:t>
      </w:r>
      <w:proofErr w:type="spellEnd"/>
      <w:r w:rsidRPr="000C0D6F">
        <w:t xml:space="preserve"> </w:t>
      </w:r>
      <w:proofErr w:type="spellStart"/>
      <w:r w:rsidRPr="000C0D6F">
        <w:t>bağlı</w:t>
      </w:r>
      <w:proofErr w:type="spellEnd"/>
      <w:r w:rsidRPr="000C0D6F">
        <w:t xml:space="preserve"> </w:t>
      </w:r>
      <w:proofErr w:type="spellStart"/>
      <w:r w:rsidRPr="000C0D6F">
        <w:t>diskriminasiyanın</w:t>
      </w:r>
      <w:proofErr w:type="spellEnd"/>
      <w:r w:rsidRPr="000C0D6F">
        <w:t xml:space="preserve"> </w:t>
      </w:r>
      <w:proofErr w:type="spellStart"/>
      <w:r w:rsidRPr="000C0D6F">
        <w:t>qarşısının</w:t>
      </w:r>
      <w:proofErr w:type="spellEnd"/>
      <w:r w:rsidRPr="000C0D6F">
        <w:t xml:space="preserve"> </w:t>
      </w:r>
      <w:proofErr w:type="spellStart"/>
      <w:r w:rsidRPr="000C0D6F">
        <w:t>alınması</w:t>
      </w:r>
      <w:proofErr w:type="spellEnd"/>
      <w:r w:rsidRPr="000C0D6F">
        <w:t xml:space="preserve"> </w:t>
      </w:r>
      <w:proofErr w:type="spellStart"/>
      <w:r w:rsidRPr="000C0D6F">
        <w:t>məsələləri</w:t>
      </w:r>
      <w:proofErr w:type="spellEnd"/>
      <w:r w:rsidRPr="000C0D6F">
        <w:t xml:space="preserve"> </w:t>
      </w:r>
      <w:proofErr w:type="spellStart"/>
      <w:r w:rsidRPr="000C0D6F">
        <w:t>vurğulanır</w:t>
      </w:r>
      <w:proofErr w:type="spellEnd"/>
      <w:r w:rsidRPr="000C0D6F">
        <w:t>.</w:t>
      </w:r>
      <w:proofErr w:type="gramEnd"/>
      <w:r w:rsidRPr="000C0D6F">
        <w:t xml:space="preserve"> </w:t>
      </w:r>
      <w:proofErr w:type="spellStart"/>
      <w:proofErr w:type="gramStart"/>
      <w:r w:rsidRPr="000C0D6F">
        <w:t>Belə</w:t>
      </w:r>
      <w:proofErr w:type="spellEnd"/>
      <w:r w:rsidRPr="000C0D6F">
        <w:t xml:space="preserve"> </w:t>
      </w:r>
      <w:proofErr w:type="spellStart"/>
      <w:r w:rsidRPr="000C0D6F">
        <w:t>ki</w:t>
      </w:r>
      <w:proofErr w:type="spellEnd"/>
      <w:r w:rsidRPr="000C0D6F">
        <w:t xml:space="preserve">, </w:t>
      </w:r>
      <w:proofErr w:type="spellStart"/>
      <w:r w:rsidRPr="000C0D6F">
        <w:t>inklüziv</w:t>
      </w:r>
      <w:proofErr w:type="spellEnd"/>
      <w:r w:rsidRPr="000C0D6F">
        <w:t xml:space="preserve"> </w:t>
      </w:r>
      <w:proofErr w:type="spellStart"/>
      <w:r w:rsidRPr="000C0D6F">
        <w:t>və</w:t>
      </w:r>
      <w:proofErr w:type="spellEnd"/>
      <w:r w:rsidRPr="000C0D6F">
        <w:t xml:space="preserve"> </w:t>
      </w:r>
      <w:proofErr w:type="spellStart"/>
      <w:r w:rsidRPr="000C0D6F">
        <w:t>balanslaşdırılmış</w:t>
      </w:r>
      <w:proofErr w:type="spellEnd"/>
      <w:r w:rsidRPr="000C0D6F">
        <w:t xml:space="preserve"> </w:t>
      </w:r>
      <w:proofErr w:type="spellStart"/>
      <w:r w:rsidRPr="000C0D6F">
        <w:t>dil</w:t>
      </w:r>
      <w:proofErr w:type="spellEnd"/>
      <w:r w:rsidRPr="000C0D6F">
        <w:t xml:space="preserve"> </w:t>
      </w:r>
      <w:proofErr w:type="spellStart"/>
      <w:r w:rsidRPr="000C0D6F">
        <w:t>siyasətləri</w:t>
      </w:r>
      <w:proofErr w:type="spellEnd"/>
      <w:r w:rsidRPr="000C0D6F">
        <w:t xml:space="preserve"> </w:t>
      </w:r>
      <w:proofErr w:type="spellStart"/>
      <w:r w:rsidRPr="000C0D6F">
        <w:t>multikultural</w:t>
      </w:r>
      <w:proofErr w:type="spellEnd"/>
      <w:r w:rsidRPr="000C0D6F">
        <w:t xml:space="preserve"> </w:t>
      </w:r>
      <w:proofErr w:type="spellStart"/>
      <w:r w:rsidRPr="000C0D6F">
        <w:t>toplumlarda</w:t>
      </w:r>
      <w:proofErr w:type="spellEnd"/>
      <w:r w:rsidRPr="000C0D6F">
        <w:t xml:space="preserve"> </w:t>
      </w:r>
      <w:proofErr w:type="spellStart"/>
      <w:r w:rsidRPr="000C0D6F">
        <w:t>həm</w:t>
      </w:r>
      <w:proofErr w:type="spellEnd"/>
      <w:r w:rsidRPr="000C0D6F">
        <w:t xml:space="preserve"> </w:t>
      </w:r>
      <w:proofErr w:type="spellStart"/>
      <w:r w:rsidRPr="000C0D6F">
        <w:t>fərdlərin</w:t>
      </w:r>
      <w:proofErr w:type="spellEnd"/>
      <w:r w:rsidRPr="000C0D6F">
        <w:t xml:space="preserve"> </w:t>
      </w:r>
      <w:proofErr w:type="spellStart"/>
      <w:r w:rsidRPr="000C0D6F">
        <w:t>öz</w:t>
      </w:r>
      <w:proofErr w:type="spellEnd"/>
      <w:r w:rsidRPr="000C0D6F">
        <w:t xml:space="preserve"> </w:t>
      </w:r>
      <w:proofErr w:type="spellStart"/>
      <w:r w:rsidRPr="000C0D6F">
        <w:t>kimliklərini</w:t>
      </w:r>
      <w:proofErr w:type="spellEnd"/>
      <w:r w:rsidRPr="000C0D6F">
        <w:t xml:space="preserve"> </w:t>
      </w:r>
      <w:proofErr w:type="spellStart"/>
      <w:r w:rsidRPr="000C0D6F">
        <w:t>ifadə</w:t>
      </w:r>
      <w:proofErr w:type="spellEnd"/>
      <w:r w:rsidRPr="000C0D6F">
        <w:t xml:space="preserve"> </w:t>
      </w:r>
      <w:proofErr w:type="spellStart"/>
      <w:r w:rsidRPr="000C0D6F">
        <w:t>etməsinə</w:t>
      </w:r>
      <w:proofErr w:type="spellEnd"/>
      <w:r w:rsidRPr="000C0D6F">
        <w:t xml:space="preserve"> </w:t>
      </w:r>
      <w:proofErr w:type="spellStart"/>
      <w:r w:rsidRPr="000C0D6F">
        <w:t>şərait</w:t>
      </w:r>
      <w:proofErr w:type="spellEnd"/>
      <w:r w:rsidRPr="000C0D6F">
        <w:t xml:space="preserve"> </w:t>
      </w:r>
      <w:proofErr w:type="spellStart"/>
      <w:r w:rsidRPr="000C0D6F">
        <w:t>yaradır</w:t>
      </w:r>
      <w:proofErr w:type="spellEnd"/>
      <w:r w:rsidRPr="000C0D6F">
        <w:t xml:space="preserve">, </w:t>
      </w:r>
      <w:proofErr w:type="spellStart"/>
      <w:r w:rsidRPr="000C0D6F">
        <w:t>həm</w:t>
      </w:r>
      <w:proofErr w:type="spellEnd"/>
      <w:r w:rsidRPr="000C0D6F">
        <w:t xml:space="preserve"> </w:t>
      </w:r>
      <w:proofErr w:type="spellStart"/>
      <w:r w:rsidRPr="000C0D6F">
        <w:t>də</w:t>
      </w:r>
      <w:proofErr w:type="spellEnd"/>
      <w:r w:rsidRPr="000C0D6F">
        <w:t xml:space="preserve"> </w:t>
      </w:r>
      <w:proofErr w:type="spellStart"/>
      <w:r w:rsidRPr="000C0D6F">
        <w:t>sosial</w:t>
      </w:r>
      <w:proofErr w:type="spellEnd"/>
      <w:r w:rsidRPr="000C0D6F">
        <w:t xml:space="preserve"> </w:t>
      </w:r>
      <w:proofErr w:type="spellStart"/>
      <w:r w:rsidRPr="000C0D6F">
        <w:t>həmrəylik</w:t>
      </w:r>
      <w:proofErr w:type="spellEnd"/>
      <w:r w:rsidRPr="000C0D6F">
        <w:t xml:space="preserve"> </w:t>
      </w:r>
      <w:proofErr w:type="spellStart"/>
      <w:r w:rsidRPr="000C0D6F">
        <w:t>və</w:t>
      </w:r>
      <w:proofErr w:type="spellEnd"/>
      <w:r w:rsidRPr="000C0D6F">
        <w:t xml:space="preserve"> </w:t>
      </w:r>
      <w:proofErr w:type="spellStart"/>
      <w:r w:rsidRPr="000C0D6F">
        <w:t>qarşılıqlı</w:t>
      </w:r>
      <w:proofErr w:type="spellEnd"/>
      <w:r w:rsidRPr="000C0D6F">
        <w:t xml:space="preserve"> </w:t>
      </w:r>
      <w:proofErr w:type="spellStart"/>
      <w:r w:rsidRPr="000C0D6F">
        <w:t>anlaşmanı</w:t>
      </w:r>
      <w:proofErr w:type="spellEnd"/>
      <w:r w:rsidRPr="000C0D6F">
        <w:t xml:space="preserve"> </w:t>
      </w:r>
      <w:proofErr w:type="spellStart"/>
      <w:r w:rsidRPr="000C0D6F">
        <w:t>gücləndirir</w:t>
      </w:r>
      <w:proofErr w:type="spellEnd"/>
      <w:r w:rsidRPr="000C0D6F">
        <w:t>.</w:t>
      </w:r>
      <w:proofErr w:type="gramEnd"/>
      <w:r w:rsidRPr="000C0D6F">
        <w:t xml:space="preserve"> </w:t>
      </w:r>
      <w:proofErr w:type="spellStart"/>
      <w:proofErr w:type="gramStart"/>
      <w:r w:rsidRPr="000C0D6F">
        <w:t>Tədqiqatlar</w:t>
      </w:r>
      <w:proofErr w:type="spellEnd"/>
      <w:r w:rsidRPr="000C0D6F">
        <w:t xml:space="preserve"> </w:t>
      </w:r>
      <w:proofErr w:type="spellStart"/>
      <w:r w:rsidRPr="000C0D6F">
        <w:t>göstərir</w:t>
      </w:r>
      <w:proofErr w:type="spellEnd"/>
      <w:r w:rsidRPr="000C0D6F">
        <w:t xml:space="preserve"> </w:t>
      </w:r>
      <w:proofErr w:type="spellStart"/>
      <w:r w:rsidRPr="000C0D6F">
        <w:t>ki</w:t>
      </w:r>
      <w:proofErr w:type="spellEnd"/>
      <w:r w:rsidRPr="000C0D6F">
        <w:t xml:space="preserve">, </w:t>
      </w:r>
      <w:proofErr w:type="spellStart"/>
      <w:r w:rsidRPr="000C0D6F">
        <w:t>dil</w:t>
      </w:r>
      <w:proofErr w:type="spellEnd"/>
      <w:r w:rsidRPr="000C0D6F">
        <w:t xml:space="preserve"> </w:t>
      </w:r>
      <w:proofErr w:type="spellStart"/>
      <w:r w:rsidRPr="000C0D6F">
        <w:t>siyasətində</w:t>
      </w:r>
      <w:proofErr w:type="spellEnd"/>
      <w:r w:rsidRPr="000C0D6F">
        <w:t xml:space="preserve"> </w:t>
      </w:r>
      <w:proofErr w:type="spellStart"/>
      <w:r w:rsidRPr="000C0D6F">
        <w:t>sosial</w:t>
      </w:r>
      <w:proofErr w:type="spellEnd"/>
      <w:r w:rsidRPr="000C0D6F">
        <w:t xml:space="preserve"> </w:t>
      </w:r>
      <w:proofErr w:type="spellStart"/>
      <w:r w:rsidRPr="000C0D6F">
        <w:t>ədalət</w:t>
      </w:r>
      <w:proofErr w:type="spellEnd"/>
      <w:r w:rsidRPr="000C0D6F">
        <w:t xml:space="preserve"> </w:t>
      </w:r>
      <w:proofErr w:type="spellStart"/>
      <w:r w:rsidRPr="000C0D6F">
        <w:t>və</w:t>
      </w:r>
      <w:proofErr w:type="spellEnd"/>
      <w:r w:rsidRPr="000C0D6F">
        <w:t xml:space="preserve"> </w:t>
      </w:r>
      <w:proofErr w:type="spellStart"/>
      <w:r w:rsidRPr="000C0D6F">
        <w:t>çoxdillilik</w:t>
      </w:r>
      <w:proofErr w:type="spellEnd"/>
      <w:r w:rsidRPr="000C0D6F">
        <w:t xml:space="preserve"> </w:t>
      </w:r>
      <w:proofErr w:type="spellStart"/>
      <w:r w:rsidRPr="000C0D6F">
        <w:t>prinsiplərinin</w:t>
      </w:r>
      <w:proofErr w:type="spellEnd"/>
      <w:r w:rsidRPr="000C0D6F">
        <w:t xml:space="preserve"> </w:t>
      </w:r>
      <w:proofErr w:type="spellStart"/>
      <w:r w:rsidRPr="000C0D6F">
        <w:t>tətbiqi</w:t>
      </w:r>
      <w:proofErr w:type="spellEnd"/>
      <w:r w:rsidRPr="000C0D6F">
        <w:t xml:space="preserve"> </w:t>
      </w:r>
      <w:proofErr w:type="spellStart"/>
      <w:r w:rsidRPr="000C0D6F">
        <w:t>cəmiyyətin</w:t>
      </w:r>
      <w:proofErr w:type="spellEnd"/>
      <w:r w:rsidRPr="000C0D6F">
        <w:t xml:space="preserve"> </w:t>
      </w:r>
      <w:proofErr w:type="spellStart"/>
      <w:r w:rsidRPr="000C0D6F">
        <w:t>uzunmüddətli</w:t>
      </w:r>
      <w:proofErr w:type="spellEnd"/>
      <w:r w:rsidRPr="000C0D6F">
        <w:t xml:space="preserve"> </w:t>
      </w:r>
      <w:proofErr w:type="spellStart"/>
      <w:r w:rsidRPr="000C0D6F">
        <w:t>dayanıqlı</w:t>
      </w:r>
      <w:proofErr w:type="spellEnd"/>
      <w:r w:rsidRPr="000C0D6F">
        <w:t xml:space="preserve"> </w:t>
      </w:r>
      <w:proofErr w:type="spellStart"/>
      <w:r w:rsidRPr="000C0D6F">
        <w:t>inkişafı</w:t>
      </w:r>
      <w:proofErr w:type="spellEnd"/>
      <w:r w:rsidRPr="000C0D6F">
        <w:t xml:space="preserve"> </w:t>
      </w:r>
      <w:proofErr w:type="spellStart"/>
      <w:r w:rsidRPr="000C0D6F">
        <w:t>və</w:t>
      </w:r>
      <w:proofErr w:type="spellEnd"/>
      <w:r w:rsidRPr="000C0D6F">
        <w:t xml:space="preserve"> </w:t>
      </w:r>
      <w:proofErr w:type="spellStart"/>
      <w:r w:rsidRPr="000C0D6F">
        <w:t>mədəni</w:t>
      </w:r>
      <w:proofErr w:type="spellEnd"/>
      <w:r w:rsidRPr="000C0D6F">
        <w:t xml:space="preserve"> </w:t>
      </w:r>
      <w:proofErr w:type="spellStart"/>
      <w:r w:rsidRPr="000C0D6F">
        <w:t>zənginliyinin</w:t>
      </w:r>
      <w:proofErr w:type="spellEnd"/>
      <w:r w:rsidRPr="000C0D6F">
        <w:t xml:space="preserve"> </w:t>
      </w:r>
      <w:proofErr w:type="spellStart"/>
      <w:r w:rsidRPr="000C0D6F">
        <w:t>qorunması</w:t>
      </w:r>
      <w:proofErr w:type="spellEnd"/>
      <w:r w:rsidRPr="000C0D6F">
        <w:t xml:space="preserve"> </w:t>
      </w:r>
      <w:proofErr w:type="spellStart"/>
      <w:r w:rsidRPr="000C0D6F">
        <w:t>üçün</w:t>
      </w:r>
      <w:proofErr w:type="spellEnd"/>
      <w:r w:rsidRPr="000C0D6F">
        <w:t xml:space="preserve"> </w:t>
      </w:r>
      <w:proofErr w:type="spellStart"/>
      <w:r w:rsidRPr="000C0D6F">
        <w:t>zəruridir</w:t>
      </w:r>
      <w:proofErr w:type="spellEnd"/>
      <w:r w:rsidRPr="000C0D6F">
        <w:t>.</w:t>
      </w:r>
      <w:proofErr w:type="gramEnd"/>
      <w:r w:rsidRPr="000C0D6F">
        <w:t xml:space="preserve"> </w:t>
      </w:r>
      <w:proofErr w:type="spellStart"/>
      <w:proofErr w:type="gramStart"/>
      <w:r w:rsidRPr="000C0D6F">
        <w:t>Nəticədə</w:t>
      </w:r>
      <w:proofErr w:type="spellEnd"/>
      <w:r w:rsidRPr="000C0D6F">
        <w:t xml:space="preserve">, </w:t>
      </w:r>
      <w:proofErr w:type="spellStart"/>
      <w:r w:rsidRPr="000C0D6F">
        <w:t>multikultural</w:t>
      </w:r>
      <w:proofErr w:type="spellEnd"/>
      <w:r w:rsidRPr="000C0D6F">
        <w:t xml:space="preserve"> </w:t>
      </w:r>
      <w:proofErr w:type="spellStart"/>
      <w:r w:rsidRPr="000C0D6F">
        <w:t>cəmiyyətlərdə</w:t>
      </w:r>
      <w:proofErr w:type="spellEnd"/>
      <w:r w:rsidRPr="000C0D6F">
        <w:t xml:space="preserve"> </w:t>
      </w:r>
      <w:proofErr w:type="spellStart"/>
      <w:r w:rsidRPr="000C0D6F">
        <w:t>dil</w:t>
      </w:r>
      <w:proofErr w:type="spellEnd"/>
      <w:r w:rsidRPr="000C0D6F">
        <w:t xml:space="preserve"> </w:t>
      </w:r>
      <w:proofErr w:type="spellStart"/>
      <w:r w:rsidRPr="000C0D6F">
        <w:t>və</w:t>
      </w:r>
      <w:proofErr w:type="spellEnd"/>
      <w:r w:rsidRPr="000C0D6F">
        <w:t xml:space="preserve"> </w:t>
      </w:r>
      <w:proofErr w:type="spellStart"/>
      <w:r w:rsidRPr="000C0D6F">
        <w:t>kimlik</w:t>
      </w:r>
      <w:proofErr w:type="spellEnd"/>
      <w:r w:rsidRPr="000C0D6F">
        <w:t xml:space="preserve"> </w:t>
      </w:r>
      <w:proofErr w:type="spellStart"/>
      <w:r w:rsidRPr="000C0D6F">
        <w:t>məsələlərinə</w:t>
      </w:r>
      <w:proofErr w:type="spellEnd"/>
      <w:r w:rsidRPr="000C0D6F">
        <w:t xml:space="preserve"> </w:t>
      </w:r>
      <w:proofErr w:type="spellStart"/>
      <w:r w:rsidRPr="000C0D6F">
        <w:t>dair</w:t>
      </w:r>
      <w:proofErr w:type="spellEnd"/>
      <w:r w:rsidRPr="000C0D6F">
        <w:t xml:space="preserve"> </w:t>
      </w:r>
      <w:proofErr w:type="spellStart"/>
      <w:r w:rsidRPr="000C0D6F">
        <w:t>kompleks</w:t>
      </w:r>
      <w:proofErr w:type="spellEnd"/>
      <w:r w:rsidRPr="000C0D6F">
        <w:t xml:space="preserve"> </w:t>
      </w:r>
      <w:proofErr w:type="spellStart"/>
      <w:r w:rsidRPr="000C0D6F">
        <w:t>və</w:t>
      </w:r>
      <w:proofErr w:type="spellEnd"/>
      <w:r w:rsidRPr="000C0D6F">
        <w:t xml:space="preserve"> </w:t>
      </w:r>
      <w:proofErr w:type="spellStart"/>
      <w:r w:rsidRPr="000C0D6F">
        <w:t>çoxölçülü</w:t>
      </w:r>
      <w:proofErr w:type="spellEnd"/>
      <w:r w:rsidRPr="000C0D6F">
        <w:t xml:space="preserve"> </w:t>
      </w:r>
      <w:proofErr w:type="spellStart"/>
      <w:r w:rsidRPr="000C0D6F">
        <w:lastRenderedPageBreak/>
        <w:t>yanaşmanın</w:t>
      </w:r>
      <w:proofErr w:type="spellEnd"/>
      <w:r w:rsidRPr="000C0D6F">
        <w:t xml:space="preserve"> </w:t>
      </w:r>
      <w:proofErr w:type="spellStart"/>
      <w:r w:rsidRPr="000C0D6F">
        <w:t>tətbiqi</w:t>
      </w:r>
      <w:proofErr w:type="spellEnd"/>
      <w:r w:rsidRPr="000C0D6F">
        <w:t xml:space="preserve"> </w:t>
      </w:r>
      <w:proofErr w:type="spellStart"/>
      <w:r w:rsidRPr="000C0D6F">
        <w:t>dövlət</w:t>
      </w:r>
      <w:proofErr w:type="spellEnd"/>
      <w:r w:rsidRPr="000C0D6F">
        <w:t xml:space="preserve"> </w:t>
      </w:r>
      <w:proofErr w:type="spellStart"/>
      <w:r w:rsidRPr="000C0D6F">
        <w:t>və</w:t>
      </w:r>
      <w:proofErr w:type="spellEnd"/>
      <w:r w:rsidRPr="000C0D6F">
        <w:t xml:space="preserve"> </w:t>
      </w:r>
      <w:proofErr w:type="spellStart"/>
      <w:r w:rsidRPr="000C0D6F">
        <w:t>cəmiyyət</w:t>
      </w:r>
      <w:proofErr w:type="spellEnd"/>
      <w:r w:rsidRPr="000C0D6F">
        <w:t xml:space="preserve"> </w:t>
      </w:r>
      <w:proofErr w:type="spellStart"/>
      <w:r w:rsidRPr="000C0D6F">
        <w:t>arasında</w:t>
      </w:r>
      <w:proofErr w:type="spellEnd"/>
      <w:r w:rsidRPr="000C0D6F">
        <w:t xml:space="preserve"> </w:t>
      </w:r>
      <w:proofErr w:type="spellStart"/>
      <w:r w:rsidRPr="000C0D6F">
        <w:t>qarşılıqlı</w:t>
      </w:r>
      <w:proofErr w:type="spellEnd"/>
      <w:r w:rsidRPr="000C0D6F">
        <w:t xml:space="preserve"> </w:t>
      </w:r>
      <w:proofErr w:type="spellStart"/>
      <w:r w:rsidRPr="000C0D6F">
        <w:t>etimadın</w:t>
      </w:r>
      <w:proofErr w:type="spellEnd"/>
      <w:r w:rsidRPr="000C0D6F">
        <w:t xml:space="preserve"> </w:t>
      </w:r>
      <w:proofErr w:type="spellStart"/>
      <w:r w:rsidRPr="000C0D6F">
        <w:t>və</w:t>
      </w:r>
      <w:proofErr w:type="spellEnd"/>
      <w:r w:rsidRPr="000C0D6F">
        <w:t xml:space="preserve"> </w:t>
      </w:r>
      <w:proofErr w:type="spellStart"/>
      <w:r w:rsidRPr="000C0D6F">
        <w:t>harmoniya</w:t>
      </w:r>
      <w:proofErr w:type="spellEnd"/>
      <w:r w:rsidRPr="000C0D6F">
        <w:t xml:space="preserve"> </w:t>
      </w:r>
      <w:proofErr w:type="spellStart"/>
      <w:r w:rsidRPr="000C0D6F">
        <w:t>mühitinin</w:t>
      </w:r>
      <w:proofErr w:type="spellEnd"/>
      <w:r w:rsidRPr="000C0D6F">
        <w:t xml:space="preserve"> </w:t>
      </w:r>
      <w:proofErr w:type="spellStart"/>
      <w:r w:rsidRPr="000C0D6F">
        <w:t>yaranmasına</w:t>
      </w:r>
      <w:proofErr w:type="spellEnd"/>
      <w:r w:rsidRPr="000C0D6F">
        <w:t xml:space="preserve"> </w:t>
      </w:r>
      <w:proofErr w:type="spellStart"/>
      <w:r w:rsidRPr="000C0D6F">
        <w:t>xidmət</w:t>
      </w:r>
      <w:proofErr w:type="spellEnd"/>
      <w:r w:rsidRPr="000C0D6F">
        <w:t xml:space="preserve"> </w:t>
      </w:r>
      <w:proofErr w:type="spellStart"/>
      <w:r w:rsidRPr="000C0D6F">
        <w:t>edir</w:t>
      </w:r>
      <w:proofErr w:type="spellEnd"/>
      <w:r w:rsidRPr="000C0D6F">
        <w:t>.</w:t>
      </w:r>
      <w:proofErr w:type="gramEnd"/>
    </w:p>
    <w:p w:rsidR="002961A0" w:rsidRDefault="000C0D6F" w:rsidP="000C0D6F">
      <w:pPr>
        <w:spacing w:after="240" w:line="264" w:lineRule="auto"/>
        <w:ind w:firstLine="567"/>
        <w:jc w:val="both"/>
      </w:pPr>
      <w:proofErr w:type="spellStart"/>
      <w:r>
        <w:rPr>
          <w:b/>
        </w:rPr>
        <w:t>Açar</w:t>
      </w:r>
      <w:proofErr w:type="spellEnd"/>
      <w:r>
        <w:rPr>
          <w:b/>
        </w:rPr>
        <w:t xml:space="preserve"> </w:t>
      </w:r>
      <w:proofErr w:type="spellStart"/>
      <w:r>
        <w:rPr>
          <w:b/>
        </w:rPr>
        <w:t>sözlər</w:t>
      </w:r>
      <w:proofErr w:type="spellEnd"/>
      <w:r>
        <w:rPr>
          <w:b/>
        </w:rPr>
        <w:t xml:space="preserve">: </w:t>
      </w:r>
      <w:proofErr w:type="spellStart"/>
      <w:r>
        <w:rPr>
          <w:b/>
        </w:rPr>
        <w:t>multikultural</w:t>
      </w:r>
      <w:proofErr w:type="spellEnd"/>
      <w:r>
        <w:rPr>
          <w:b/>
        </w:rPr>
        <w:t xml:space="preserve"> </w:t>
      </w:r>
      <w:proofErr w:type="spellStart"/>
      <w:r>
        <w:rPr>
          <w:b/>
        </w:rPr>
        <w:t>toplum</w:t>
      </w:r>
      <w:proofErr w:type="spellEnd"/>
      <w:r>
        <w:rPr>
          <w:b/>
        </w:rPr>
        <w:t>, dil və kimlik, sosiolinqvistika, dil siyasəti, sosial inteqrasiya</w:t>
      </w:r>
    </w:p>
    <w:p w:rsidR="002961A0" w:rsidRDefault="000C0D6F">
      <w:pPr>
        <w:rPr>
          <w:b/>
        </w:rPr>
      </w:pPr>
      <w:r>
        <w:rPr>
          <w:b/>
        </w:rPr>
        <w:t>Abstract:</w:t>
      </w:r>
    </w:p>
    <w:p w:rsidR="000C0D6F" w:rsidRDefault="000C0D6F" w:rsidP="000C0D6F">
      <w:pPr>
        <w:jc w:val="both"/>
      </w:pPr>
      <w:r w:rsidRPr="000C0D6F">
        <w:t>Language and identity issues in multicultural societies are of paramount importance for social integration, the preservation of cultural diversity, and the maintenance of social stability. Language serves not only as a medium of communication but also as a fundamental carrier of culture, playing a critical role in the construction and perpetuation of both individual and collective identities. The sociolinguistic approach provides a systematic framework for studying these relationships and analyzing how language functions within social, political, and cultural contexts. This article extensively examines the role of language in identity formation in multicultural communities, its social functions, and the impact of language policies on societal relations. Particular emphasis is placed on protecting the rights of linguistic minorities, promoting linguistic diversity, and combating language-based discrimination. Inclusive and balanced language policies enable individuals to express their identities freely while fostering social cohesion and mutual understanding. Research indicates that implementing principles of social justice and multilingualism in language policy is essential for the sustainable development and cultural richness of societies. Consequently, a complex and multidimensional approach to language and identity issues in multicultural societies fosters mutual trust between the state and society and contributes to the creation of a harmonious social environment.</w:t>
      </w:r>
    </w:p>
    <w:p w:rsidR="002961A0" w:rsidRDefault="000C0D6F" w:rsidP="000C0D6F">
      <w:pPr>
        <w:spacing w:after="240" w:line="264" w:lineRule="auto"/>
        <w:ind w:firstLine="567"/>
        <w:jc w:val="both"/>
      </w:pPr>
      <w:r>
        <w:rPr>
          <w:b/>
        </w:rPr>
        <w:t>Keywords: multicultural society, language and identity, sociolinguistics, language policy, social integration</w:t>
      </w:r>
    </w:p>
    <w:p w:rsidR="000C0D6F" w:rsidRDefault="000C0D6F">
      <w:pPr>
        <w:spacing w:before="240" w:after="120"/>
        <w:rPr>
          <w:b/>
        </w:rPr>
      </w:pPr>
    </w:p>
    <w:p w:rsidR="002961A0" w:rsidRDefault="000C0D6F">
      <w:pPr>
        <w:spacing w:before="240" w:after="120"/>
      </w:pPr>
      <w:proofErr w:type="spellStart"/>
      <w:r>
        <w:rPr>
          <w:b/>
        </w:rPr>
        <w:lastRenderedPageBreak/>
        <w:t>Giriş</w:t>
      </w:r>
      <w:proofErr w:type="spellEnd"/>
    </w:p>
    <w:p w:rsidR="002961A0" w:rsidRDefault="000C0D6F">
      <w:pPr>
        <w:spacing w:before="240" w:after="120"/>
      </w:pPr>
      <w:proofErr w:type="spellStart"/>
      <w:r>
        <w:rPr>
          <w:b/>
        </w:rPr>
        <w:t>Multikultural</w:t>
      </w:r>
      <w:proofErr w:type="spellEnd"/>
      <w:r>
        <w:rPr>
          <w:b/>
        </w:rPr>
        <w:t xml:space="preserve"> </w:t>
      </w:r>
      <w:proofErr w:type="spellStart"/>
      <w:r>
        <w:rPr>
          <w:b/>
        </w:rPr>
        <w:t>Toplum</w:t>
      </w:r>
      <w:proofErr w:type="spellEnd"/>
      <w:r>
        <w:rPr>
          <w:b/>
        </w:rPr>
        <w:t xml:space="preserve"> </w:t>
      </w:r>
      <w:proofErr w:type="spellStart"/>
      <w:r>
        <w:rPr>
          <w:b/>
        </w:rPr>
        <w:t>və</w:t>
      </w:r>
      <w:proofErr w:type="spellEnd"/>
      <w:r>
        <w:rPr>
          <w:b/>
        </w:rPr>
        <w:t xml:space="preserve"> </w:t>
      </w:r>
      <w:proofErr w:type="spellStart"/>
      <w:r>
        <w:rPr>
          <w:b/>
        </w:rPr>
        <w:t>Dil</w:t>
      </w:r>
      <w:proofErr w:type="spellEnd"/>
    </w:p>
    <w:p w:rsidR="000C0D6F" w:rsidRDefault="000C0D6F" w:rsidP="000C0D6F">
      <w:pPr>
        <w:spacing w:before="240" w:after="120"/>
        <w:jc w:val="both"/>
      </w:pPr>
      <w:proofErr w:type="spellStart"/>
      <w:proofErr w:type="gramStart"/>
      <w:r w:rsidRPr="000C0D6F">
        <w:t>Multikultural</w:t>
      </w:r>
      <w:proofErr w:type="spellEnd"/>
      <w:r w:rsidRPr="000C0D6F">
        <w:t xml:space="preserve"> </w:t>
      </w:r>
      <w:proofErr w:type="spellStart"/>
      <w:r w:rsidRPr="000C0D6F">
        <w:t>toplumlar</w:t>
      </w:r>
      <w:proofErr w:type="spellEnd"/>
      <w:r w:rsidRPr="000C0D6F">
        <w:t xml:space="preserve"> </w:t>
      </w:r>
      <w:proofErr w:type="spellStart"/>
      <w:r w:rsidRPr="000C0D6F">
        <w:t>müasir</w:t>
      </w:r>
      <w:proofErr w:type="spellEnd"/>
      <w:r w:rsidRPr="000C0D6F">
        <w:t xml:space="preserve"> </w:t>
      </w:r>
      <w:proofErr w:type="spellStart"/>
      <w:r w:rsidRPr="000C0D6F">
        <w:t>qloballaşan</w:t>
      </w:r>
      <w:proofErr w:type="spellEnd"/>
      <w:r w:rsidRPr="000C0D6F">
        <w:t xml:space="preserve"> </w:t>
      </w:r>
      <w:proofErr w:type="spellStart"/>
      <w:r w:rsidRPr="000C0D6F">
        <w:t>dünyamızın</w:t>
      </w:r>
      <w:proofErr w:type="spellEnd"/>
      <w:r w:rsidRPr="000C0D6F">
        <w:t xml:space="preserve"> </w:t>
      </w:r>
      <w:proofErr w:type="spellStart"/>
      <w:r w:rsidRPr="000C0D6F">
        <w:t>sosial</w:t>
      </w:r>
      <w:proofErr w:type="spellEnd"/>
      <w:r w:rsidRPr="000C0D6F">
        <w:t xml:space="preserve"> </w:t>
      </w:r>
      <w:proofErr w:type="spellStart"/>
      <w:r w:rsidRPr="000C0D6F">
        <w:t>strukturunda</w:t>
      </w:r>
      <w:proofErr w:type="spellEnd"/>
      <w:r w:rsidRPr="000C0D6F">
        <w:t xml:space="preserve"> </w:t>
      </w:r>
      <w:proofErr w:type="spellStart"/>
      <w:r w:rsidRPr="000C0D6F">
        <w:t>önəmli</w:t>
      </w:r>
      <w:proofErr w:type="spellEnd"/>
      <w:r w:rsidRPr="000C0D6F">
        <w:t xml:space="preserve"> </w:t>
      </w:r>
      <w:proofErr w:type="spellStart"/>
      <w:r w:rsidRPr="000C0D6F">
        <w:t>yer</w:t>
      </w:r>
      <w:proofErr w:type="spellEnd"/>
      <w:r w:rsidRPr="000C0D6F">
        <w:t xml:space="preserve"> </w:t>
      </w:r>
      <w:proofErr w:type="spellStart"/>
      <w:r w:rsidRPr="000C0D6F">
        <w:t>tutan</w:t>
      </w:r>
      <w:proofErr w:type="spellEnd"/>
      <w:r w:rsidRPr="000C0D6F">
        <w:t xml:space="preserve"> </w:t>
      </w:r>
      <w:proofErr w:type="spellStart"/>
      <w:r w:rsidRPr="000C0D6F">
        <w:t>və</w:t>
      </w:r>
      <w:proofErr w:type="spellEnd"/>
      <w:r w:rsidRPr="000C0D6F">
        <w:t xml:space="preserve"> </w:t>
      </w:r>
      <w:proofErr w:type="spellStart"/>
      <w:r w:rsidRPr="000C0D6F">
        <w:t>müxtəlif</w:t>
      </w:r>
      <w:proofErr w:type="spellEnd"/>
      <w:r w:rsidRPr="000C0D6F">
        <w:t xml:space="preserve"> </w:t>
      </w:r>
      <w:proofErr w:type="spellStart"/>
      <w:r w:rsidRPr="000C0D6F">
        <w:t>etnik</w:t>
      </w:r>
      <w:proofErr w:type="spellEnd"/>
      <w:r w:rsidRPr="000C0D6F">
        <w:t xml:space="preserve">, </w:t>
      </w:r>
      <w:proofErr w:type="spellStart"/>
      <w:r w:rsidRPr="000C0D6F">
        <w:t>mədəni</w:t>
      </w:r>
      <w:proofErr w:type="spellEnd"/>
      <w:r w:rsidRPr="000C0D6F">
        <w:t xml:space="preserve"> </w:t>
      </w:r>
      <w:proofErr w:type="spellStart"/>
      <w:r w:rsidRPr="000C0D6F">
        <w:t>və</w:t>
      </w:r>
      <w:proofErr w:type="spellEnd"/>
      <w:r w:rsidRPr="000C0D6F">
        <w:t xml:space="preserve"> </w:t>
      </w:r>
      <w:proofErr w:type="spellStart"/>
      <w:r w:rsidRPr="000C0D6F">
        <w:t>dil</w:t>
      </w:r>
      <w:proofErr w:type="spellEnd"/>
      <w:r w:rsidRPr="000C0D6F">
        <w:t xml:space="preserve"> </w:t>
      </w:r>
      <w:proofErr w:type="spellStart"/>
      <w:r w:rsidRPr="000C0D6F">
        <w:t>qruplarının</w:t>
      </w:r>
      <w:proofErr w:type="spellEnd"/>
      <w:r w:rsidRPr="000C0D6F">
        <w:t xml:space="preserve"> </w:t>
      </w:r>
      <w:proofErr w:type="spellStart"/>
      <w:r w:rsidRPr="000C0D6F">
        <w:t>birgə</w:t>
      </w:r>
      <w:proofErr w:type="spellEnd"/>
      <w:r w:rsidRPr="000C0D6F">
        <w:t xml:space="preserve"> </w:t>
      </w:r>
      <w:proofErr w:type="spellStart"/>
      <w:r w:rsidRPr="000C0D6F">
        <w:t>yaşadığı</w:t>
      </w:r>
      <w:proofErr w:type="spellEnd"/>
      <w:r w:rsidRPr="000C0D6F">
        <w:t xml:space="preserve"> </w:t>
      </w:r>
      <w:proofErr w:type="spellStart"/>
      <w:r w:rsidRPr="000C0D6F">
        <w:t>kompleks</w:t>
      </w:r>
      <w:proofErr w:type="spellEnd"/>
      <w:r w:rsidRPr="000C0D6F">
        <w:t xml:space="preserve"> </w:t>
      </w:r>
      <w:proofErr w:type="spellStart"/>
      <w:r w:rsidRPr="000C0D6F">
        <w:t>sistemlərdir</w:t>
      </w:r>
      <w:proofErr w:type="spellEnd"/>
      <w:r w:rsidRPr="000C0D6F">
        <w:t>.</w:t>
      </w:r>
      <w:proofErr w:type="gramEnd"/>
      <w:r w:rsidRPr="000C0D6F">
        <w:t xml:space="preserve"> </w:t>
      </w:r>
      <w:proofErr w:type="spellStart"/>
      <w:proofErr w:type="gramStart"/>
      <w:r w:rsidRPr="000C0D6F">
        <w:t>Qloballaşma</w:t>
      </w:r>
      <w:proofErr w:type="spellEnd"/>
      <w:r w:rsidRPr="000C0D6F">
        <w:t xml:space="preserve">, </w:t>
      </w:r>
      <w:proofErr w:type="spellStart"/>
      <w:r w:rsidRPr="000C0D6F">
        <w:t>artan</w:t>
      </w:r>
      <w:proofErr w:type="spellEnd"/>
      <w:r w:rsidRPr="000C0D6F">
        <w:t xml:space="preserve"> </w:t>
      </w:r>
      <w:proofErr w:type="spellStart"/>
      <w:r w:rsidRPr="000C0D6F">
        <w:t>miqrasiya</w:t>
      </w:r>
      <w:proofErr w:type="spellEnd"/>
      <w:r w:rsidRPr="000C0D6F">
        <w:t xml:space="preserve"> </w:t>
      </w:r>
      <w:proofErr w:type="spellStart"/>
      <w:r w:rsidRPr="000C0D6F">
        <w:t>hərəkatları</w:t>
      </w:r>
      <w:proofErr w:type="spellEnd"/>
      <w:r w:rsidRPr="000C0D6F">
        <w:t xml:space="preserve"> </w:t>
      </w:r>
      <w:proofErr w:type="spellStart"/>
      <w:r w:rsidRPr="000C0D6F">
        <w:t>və</w:t>
      </w:r>
      <w:proofErr w:type="spellEnd"/>
      <w:r w:rsidRPr="000C0D6F">
        <w:t xml:space="preserve"> </w:t>
      </w:r>
      <w:proofErr w:type="spellStart"/>
      <w:r w:rsidRPr="000C0D6F">
        <w:t>sürətli</w:t>
      </w:r>
      <w:proofErr w:type="spellEnd"/>
      <w:r w:rsidRPr="000C0D6F">
        <w:t xml:space="preserve"> </w:t>
      </w:r>
      <w:proofErr w:type="spellStart"/>
      <w:r w:rsidRPr="000C0D6F">
        <w:t>sosial</w:t>
      </w:r>
      <w:proofErr w:type="spellEnd"/>
      <w:r w:rsidRPr="000C0D6F">
        <w:t xml:space="preserve"> </w:t>
      </w:r>
      <w:proofErr w:type="spellStart"/>
      <w:r w:rsidRPr="000C0D6F">
        <w:t>dəyişikliklər</w:t>
      </w:r>
      <w:proofErr w:type="spellEnd"/>
      <w:r w:rsidRPr="000C0D6F">
        <w:t xml:space="preserve"> </w:t>
      </w:r>
      <w:proofErr w:type="spellStart"/>
      <w:r w:rsidRPr="000C0D6F">
        <w:t>müxtəlif</w:t>
      </w:r>
      <w:proofErr w:type="spellEnd"/>
      <w:r w:rsidRPr="000C0D6F">
        <w:t xml:space="preserve"> </w:t>
      </w:r>
      <w:proofErr w:type="spellStart"/>
      <w:r w:rsidRPr="000C0D6F">
        <w:t>etnik</w:t>
      </w:r>
      <w:proofErr w:type="spellEnd"/>
      <w:r w:rsidRPr="000C0D6F">
        <w:t xml:space="preserve"> </w:t>
      </w:r>
      <w:proofErr w:type="spellStart"/>
      <w:r w:rsidRPr="000C0D6F">
        <w:t>və</w:t>
      </w:r>
      <w:proofErr w:type="spellEnd"/>
      <w:r w:rsidRPr="000C0D6F">
        <w:t xml:space="preserve"> </w:t>
      </w:r>
      <w:proofErr w:type="spellStart"/>
      <w:r w:rsidRPr="000C0D6F">
        <w:t>dil</w:t>
      </w:r>
      <w:proofErr w:type="spellEnd"/>
      <w:r w:rsidRPr="000C0D6F">
        <w:t xml:space="preserve"> </w:t>
      </w:r>
      <w:proofErr w:type="spellStart"/>
      <w:r w:rsidRPr="000C0D6F">
        <w:t>qruplarının</w:t>
      </w:r>
      <w:proofErr w:type="spellEnd"/>
      <w:r w:rsidRPr="000C0D6F">
        <w:t xml:space="preserve"> </w:t>
      </w:r>
      <w:proofErr w:type="spellStart"/>
      <w:r w:rsidRPr="000C0D6F">
        <w:t>qarşılıqlı</w:t>
      </w:r>
      <w:proofErr w:type="spellEnd"/>
      <w:r w:rsidRPr="000C0D6F">
        <w:t xml:space="preserve"> </w:t>
      </w:r>
      <w:proofErr w:type="spellStart"/>
      <w:r w:rsidRPr="000C0D6F">
        <w:t>əlaqəsini</w:t>
      </w:r>
      <w:proofErr w:type="spellEnd"/>
      <w:r w:rsidRPr="000C0D6F">
        <w:t xml:space="preserve"> </w:t>
      </w:r>
      <w:proofErr w:type="spellStart"/>
      <w:r w:rsidRPr="000C0D6F">
        <w:t>və</w:t>
      </w:r>
      <w:proofErr w:type="spellEnd"/>
      <w:r w:rsidRPr="000C0D6F">
        <w:t xml:space="preserve"> </w:t>
      </w:r>
      <w:proofErr w:type="spellStart"/>
      <w:r w:rsidRPr="000C0D6F">
        <w:t>uzlaşmasını</w:t>
      </w:r>
      <w:proofErr w:type="spellEnd"/>
      <w:r w:rsidRPr="000C0D6F">
        <w:t xml:space="preserve"> </w:t>
      </w:r>
      <w:proofErr w:type="spellStart"/>
      <w:r w:rsidRPr="000C0D6F">
        <w:t>tələb</w:t>
      </w:r>
      <w:proofErr w:type="spellEnd"/>
      <w:r w:rsidRPr="000C0D6F">
        <w:t xml:space="preserve"> </w:t>
      </w:r>
      <w:proofErr w:type="spellStart"/>
      <w:r w:rsidRPr="000C0D6F">
        <w:t>edir</w:t>
      </w:r>
      <w:proofErr w:type="spellEnd"/>
      <w:r w:rsidRPr="000C0D6F">
        <w:t xml:space="preserve">, </w:t>
      </w:r>
      <w:proofErr w:type="spellStart"/>
      <w:r w:rsidRPr="000C0D6F">
        <w:t>bu</w:t>
      </w:r>
      <w:proofErr w:type="spellEnd"/>
      <w:r w:rsidRPr="000C0D6F">
        <w:t xml:space="preserve"> da </w:t>
      </w:r>
      <w:proofErr w:type="spellStart"/>
      <w:r w:rsidRPr="000C0D6F">
        <w:t>multikultural</w:t>
      </w:r>
      <w:proofErr w:type="spellEnd"/>
      <w:r w:rsidRPr="000C0D6F">
        <w:t xml:space="preserve"> </w:t>
      </w:r>
      <w:proofErr w:type="spellStart"/>
      <w:r w:rsidRPr="000C0D6F">
        <w:t>toplumların</w:t>
      </w:r>
      <w:proofErr w:type="spellEnd"/>
      <w:r w:rsidRPr="000C0D6F">
        <w:t xml:space="preserve"> </w:t>
      </w:r>
      <w:proofErr w:type="spellStart"/>
      <w:r w:rsidRPr="000C0D6F">
        <w:t>mövcudluğunu</w:t>
      </w:r>
      <w:proofErr w:type="spellEnd"/>
      <w:r w:rsidRPr="000C0D6F">
        <w:t xml:space="preserve"> </w:t>
      </w:r>
      <w:proofErr w:type="spellStart"/>
      <w:r w:rsidRPr="000C0D6F">
        <w:t>və</w:t>
      </w:r>
      <w:proofErr w:type="spellEnd"/>
      <w:r w:rsidRPr="000C0D6F">
        <w:t xml:space="preserve"> </w:t>
      </w:r>
      <w:proofErr w:type="spellStart"/>
      <w:r w:rsidRPr="000C0D6F">
        <w:t>inkişafını</w:t>
      </w:r>
      <w:proofErr w:type="spellEnd"/>
      <w:r w:rsidRPr="000C0D6F">
        <w:t xml:space="preserve"> </w:t>
      </w:r>
      <w:proofErr w:type="spellStart"/>
      <w:r w:rsidRPr="000C0D6F">
        <w:t>zəruri</w:t>
      </w:r>
      <w:proofErr w:type="spellEnd"/>
      <w:r w:rsidRPr="000C0D6F">
        <w:t xml:space="preserve"> </w:t>
      </w:r>
      <w:proofErr w:type="spellStart"/>
      <w:r w:rsidRPr="000C0D6F">
        <w:t>edir</w:t>
      </w:r>
      <w:proofErr w:type="spellEnd"/>
      <w:r w:rsidRPr="000C0D6F">
        <w:t>.</w:t>
      </w:r>
      <w:proofErr w:type="gramEnd"/>
      <w:r w:rsidRPr="000C0D6F">
        <w:t xml:space="preserve"> </w:t>
      </w:r>
      <w:proofErr w:type="spellStart"/>
      <w:proofErr w:type="gramStart"/>
      <w:r w:rsidRPr="000C0D6F">
        <w:t>Belə</w:t>
      </w:r>
      <w:proofErr w:type="spellEnd"/>
      <w:r w:rsidRPr="000C0D6F">
        <w:t xml:space="preserve"> </w:t>
      </w:r>
      <w:proofErr w:type="spellStart"/>
      <w:r w:rsidRPr="000C0D6F">
        <w:t>cəmiyyətlərdə</w:t>
      </w:r>
      <w:proofErr w:type="spellEnd"/>
      <w:r w:rsidRPr="000C0D6F">
        <w:t xml:space="preserve"> </w:t>
      </w:r>
      <w:proofErr w:type="spellStart"/>
      <w:r w:rsidRPr="000C0D6F">
        <w:t>dil</w:t>
      </w:r>
      <w:proofErr w:type="spellEnd"/>
      <w:r w:rsidRPr="000C0D6F">
        <w:t xml:space="preserve"> </w:t>
      </w:r>
      <w:proofErr w:type="spellStart"/>
      <w:r w:rsidRPr="000C0D6F">
        <w:t>sadəcə</w:t>
      </w:r>
      <w:proofErr w:type="spellEnd"/>
      <w:r w:rsidRPr="000C0D6F">
        <w:t xml:space="preserve"> </w:t>
      </w:r>
      <w:proofErr w:type="spellStart"/>
      <w:r w:rsidRPr="000C0D6F">
        <w:t>ünsiyyət</w:t>
      </w:r>
      <w:proofErr w:type="spellEnd"/>
      <w:r w:rsidRPr="000C0D6F">
        <w:t xml:space="preserve"> </w:t>
      </w:r>
      <w:proofErr w:type="spellStart"/>
      <w:r w:rsidRPr="000C0D6F">
        <w:t>aləti</w:t>
      </w:r>
      <w:proofErr w:type="spellEnd"/>
      <w:r w:rsidRPr="000C0D6F">
        <w:t xml:space="preserve"> </w:t>
      </w:r>
      <w:proofErr w:type="spellStart"/>
      <w:r w:rsidRPr="000C0D6F">
        <w:t>kimi</w:t>
      </w:r>
      <w:proofErr w:type="spellEnd"/>
      <w:r w:rsidRPr="000C0D6F">
        <w:t xml:space="preserve"> </w:t>
      </w:r>
      <w:proofErr w:type="spellStart"/>
      <w:r w:rsidRPr="000C0D6F">
        <w:t>qalmayıb</w:t>
      </w:r>
      <w:proofErr w:type="spellEnd"/>
      <w:r w:rsidRPr="000C0D6F">
        <w:t xml:space="preserve">, </w:t>
      </w:r>
      <w:proofErr w:type="spellStart"/>
      <w:r w:rsidRPr="000C0D6F">
        <w:t>həm</w:t>
      </w:r>
      <w:proofErr w:type="spellEnd"/>
      <w:r w:rsidRPr="000C0D6F">
        <w:t xml:space="preserve"> </w:t>
      </w:r>
      <w:proofErr w:type="spellStart"/>
      <w:r w:rsidRPr="000C0D6F">
        <w:t>fərdi</w:t>
      </w:r>
      <w:proofErr w:type="spellEnd"/>
      <w:r w:rsidRPr="000C0D6F">
        <w:t xml:space="preserve">, </w:t>
      </w:r>
      <w:proofErr w:type="spellStart"/>
      <w:r w:rsidRPr="000C0D6F">
        <w:t>həm</w:t>
      </w:r>
      <w:proofErr w:type="spellEnd"/>
      <w:r w:rsidRPr="000C0D6F">
        <w:t xml:space="preserve"> </w:t>
      </w:r>
      <w:proofErr w:type="spellStart"/>
      <w:r w:rsidRPr="000C0D6F">
        <w:t>də</w:t>
      </w:r>
      <w:proofErr w:type="spellEnd"/>
      <w:r w:rsidRPr="000C0D6F">
        <w:t xml:space="preserve"> </w:t>
      </w:r>
      <w:proofErr w:type="spellStart"/>
      <w:r w:rsidRPr="000C0D6F">
        <w:t>kollektiv</w:t>
      </w:r>
      <w:proofErr w:type="spellEnd"/>
      <w:r w:rsidRPr="000C0D6F">
        <w:t xml:space="preserve"> </w:t>
      </w:r>
      <w:proofErr w:type="spellStart"/>
      <w:r w:rsidRPr="000C0D6F">
        <w:t>kimliklərin</w:t>
      </w:r>
      <w:proofErr w:type="spellEnd"/>
      <w:r w:rsidRPr="000C0D6F">
        <w:t xml:space="preserve"> </w:t>
      </w:r>
      <w:proofErr w:type="spellStart"/>
      <w:r w:rsidRPr="000C0D6F">
        <w:t>əsas</w:t>
      </w:r>
      <w:proofErr w:type="spellEnd"/>
      <w:r w:rsidRPr="000C0D6F">
        <w:t xml:space="preserve"> </w:t>
      </w:r>
      <w:proofErr w:type="spellStart"/>
      <w:r w:rsidRPr="000C0D6F">
        <w:t>və</w:t>
      </w:r>
      <w:proofErr w:type="spellEnd"/>
      <w:r w:rsidRPr="000C0D6F">
        <w:t xml:space="preserve"> </w:t>
      </w:r>
      <w:proofErr w:type="spellStart"/>
      <w:r w:rsidRPr="000C0D6F">
        <w:t>güclü</w:t>
      </w:r>
      <w:proofErr w:type="spellEnd"/>
      <w:r w:rsidRPr="000C0D6F">
        <w:t xml:space="preserve"> </w:t>
      </w:r>
      <w:proofErr w:type="spellStart"/>
      <w:r w:rsidRPr="000C0D6F">
        <w:t>daşıyıcısına</w:t>
      </w:r>
      <w:proofErr w:type="spellEnd"/>
      <w:r w:rsidRPr="000C0D6F">
        <w:t xml:space="preserve"> </w:t>
      </w:r>
      <w:proofErr w:type="spellStart"/>
      <w:r w:rsidRPr="000C0D6F">
        <w:t>çevrilir</w:t>
      </w:r>
      <w:proofErr w:type="spellEnd"/>
      <w:r w:rsidRPr="000C0D6F">
        <w:t>.</w:t>
      </w:r>
      <w:proofErr w:type="gramEnd"/>
      <w:r w:rsidRPr="000C0D6F">
        <w:t xml:space="preserve"> </w:t>
      </w:r>
      <w:proofErr w:type="spellStart"/>
      <w:proofErr w:type="gramStart"/>
      <w:r w:rsidRPr="000C0D6F">
        <w:t>Dil</w:t>
      </w:r>
      <w:proofErr w:type="spellEnd"/>
      <w:r w:rsidRPr="000C0D6F">
        <w:t xml:space="preserve"> </w:t>
      </w:r>
      <w:proofErr w:type="spellStart"/>
      <w:r w:rsidRPr="000C0D6F">
        <w:t>vasitəsilə</w:t>
      </w:r>
      <w:proofErr w:type="spellEnd"/>
      <w:r w:rsidRPr="000C0D6F">
        <w:t xml:space="preserve"> </w:t>
      </w:r>
      <w:proofErr w:type="spellStart"/>
      <w:r w:rsidRPr="000C0D6F">
        <w:t>insanlar</w:t>
      </w:r>
      <w:proofErr w:type="spellEnd"/>
      <w:r w:rsidRPr="000C0D6F">
        <w:t xml:space="preserve"> </w:t>
      </w:r>
      <w:proofErr w:type="spellStart"/>
      <w:r w:rsidRPr="000C0D6F">
        <w:t>öz</w:t>
      </w:r>
      <w:proofErr w:type="spellEnd"/>
      <w:r w:rsidRPr="000C0D6F">
        <w:t xml:space="preserve"> </w:t>
      </w:r>
      <w:proofErr w:type="spellStart"/>
      <w:r w:rsidRPr="000C0D6F">
        <w:t>mədəniyyətlərini</w:t>
      </w:r>
      <w:proofErr w:type="spellEnd"/>
      <w:r w:rsidRPr="000C0D6F">
        <w:t xml:space="preserve">, </w:t>
      </w:r>
      <w:proofErr w:type="spellStart"/>
      <w:r w:rsidRPr="000C0D6F">
        <w:t>mənsubiyyətlərini</w:t>
      </w:r>
      <w:proofErr w:type="spellEnd"/>
      <w:r w:rsidRPr="000C0D6F">
        <w:t xml:space="preserve"> </w:t>
      </w:r>
      <w:proofErr w:type="spellStart"/>
      <w:r w:rsidRPr="000C0D6F">
        <w:t>və</w:t>
      </w:r>
      <w:proofErr w:type="spellEnd"/>
      <w:r w:rsidRPr="000C0D6F">
        <w:t xml:space="preserve"> </w:t>
      </w:r>
      <w:proofErr w:type="spellStart"/>
      <w:r w:rsidRPr="000C0D6F">
        <w:t>sosial</w:t>
      </w:r>
      <w:proofErr w:type="spellEnd"/>
      <w:r w:rsidRPr="000C0D6F">
        <w:t xml:space="preserve"> </w:t>
      </w:r>
      <w:proofErr w:type="spellStart"/>
      <w:r w:rsidRPr="000C0D6F">
        <w:t>statuslarını</w:t>
      </w:r>
      <w:proofErr w:type="spellEnd"/>
      <w:r w:rsidRPr="000C0D6F">
        <w:t xml:space="preserve"> </w:t>
      </w:r>
      <w:proofErr w:type="spellStart"/>
      <w:r w:rsidRPr="000C0D6F">
        <w:t>ifadə</w:t>
      </w:r>
      <w:proofErr w:type="spellEnd"/>
      <w:r w:rsidRPr="000C0D6F">
        <w:t xml:space="preserve"> </w:t>
      </w:r>
      <w:proofErr w:type="spellStart"/>
      <w:r w:rsidRPr="000C0D6F">
        <w:t>edir</w:t>
      </w:r>
      <w:proofErr w:type="spellEnd"/>
      <w:r w:rsidRPr="000C0D6F">
        <w:t xml:space="preserve">, </w:t>
      </w:r>
      <w:proofErr w:type="spellStart"/>
      <w:r w:rsidRPr="000C0D6F">
        <w:t>qoruyur</w:t>
      </w:r>
      <w:proofErr w:type="spellEnd"/>
      <w:r w:rsidRPr="000C0D6F">
        <w:t xml:space="preserve"> </w:t>
      </w:r>
      <w:proofErr w:type="spellStart"/>
      <w:r w:rsidRPr="000C0D6F">
        <w:t>və</w:t>
      </w:r>
      <w:proofErr w:type="spellEnd"/>
      <w:r w:rsidRPr="000C0D6F">
        <w:t xml:space="preserve"> </w:t>
      </w:r>
      <w:proofErr w:type="spellStart"/>
      <w:r w:rsidRPr="000C0D6F">
        <w:t>ötürürlər</w:t>
      </w:r>
      <w:proofErr w:type="spellEnd"/>
      <w:r w:rsidRPr="000C0D6F">
        <w:t>.</w:t>
      </w:r>
      <w:proofErr w:type="gramEnd"/>
      <w:r w:rsidRPr="000C0D6F">
        <w:t xml:space="preserve"> </w:t>
      </w:r>
      <w:proofErr w:type="spellStart"/>
      <w:proofErr w:type="gramStart"/>
      <w:r w:rsidRPr="000C0D6F">
        <w:t>Sosiolinqvistika</w:t>
      </w:r>
      <w:proofErr w:type="spellEnd"/>
      <w:r w:rsidRPr="000C0D6F">
        <w:t xml:space="preserve"> </w:t>
      </w:r>
      <w:proofErr w:type="spellStart"/>
      <w:r w:rsidRPr="000C0D6F">
        <w:t>isə</w:t>
      </w:r>
      <w:proofErr w:type="spellEnd"/>
      <w:r w:rsidRPr="000C0D6F">
        <w:t xml:space="preserve"> </w:t>
      </w:r>
      <w:proofErr w:type="spellStart"/>
      <w:r w:rsidRPr="000C0D6F">
        <w:t>dil</w:t>
      </w:r>
      <w:proofErr w:type="spellEnd"/>
      <w:r w:rsidRPr="000C0D6F">
        <w:t xml:space="preserve"> </w:t>
      </w:r>
      <w:proofErr w:type="spellStart"/>
      <w:r w:rsidRPr="000C0D6F">
        <w:t>ilə</w:t>
      </w:r>
      <w:proofErr w:type="spellEnd"/>
      <w:r w:rsidRPr="000C0D6F">
        <w:t xml:space="preserve"> </w:t>
      </w:r>
      <w:proofErr w:type="spellStart"/>
      <w:r w:rsidRPr="000C0D6F">
        <w:t>cəmiyyət</w:t>
      </w:r>
      <w:proofErr w:type="spellEnd"/>
      <w:r w:rsidRPr="000C0D6F">
        <w:t xml:space="preserve"> </w:t>
      </w:r>
      <w:proofErr w:type="spellStart"/>
      <w:r w:rsidRPr="000C0D6F">
        <w:t>arasında</w:t>
      </w:r>
      <w:proofErr w:type="spellEnd"/>
      <w:r w:rsidRPr="000C0D6F">
        <w:t xml:space="preserve"> </w:t>
      </w:r>
      <w:proofErr w:type="spellStart"/>
      <w:r w:rsidRPr="000C0D6F">
        <w:t>qarşılıqlı</w:t>
      </w:r>
      <w:proofErr w:type="spellEnd"/>
      <w:r w:rsidRPr="000C0D6F">
        <w:t xml:space="preserve"> </w:t>
      </w:r>
      <w:proofErr w:type="spellStart"/>
      <w:r w:rsidRPr="000C0D6F">
        <w:t>təsirləri</w:t>
      </w:r>
      <w:proofErr w:type="spellEnd"/>
      <w:r w:rsidRPr="000C0D6F">
        <w:t xml:space="preserve"> </w:t>
      </w:r>
      <w:proofErr w:type="spellStart"/>
      <w:r w:rsidRPr="000C0D6F">
        <w:t>və</w:t>
      </w:r>
      <w:proofErr w:type="spellEnd"/>
      <w:r w:rsidRPr="000C0D6F">
        <w:t xml:space="preserve"> </w:t>
      </w:r>
      <w:proofErr w:type="spellStart"/>
      <w:r w:rsidRPr="000C0D6F">
        <w:t>əlaqələri</w:t>
      </w:r>
      <w:proofErr w:type="spellEnd"/>
      <w:r w:rsidRPr="000C0D6F">
        <w:t xml:space="preserve"> </w:t>
      </w:r>
      <w:proofErr w:type="spellStart"/>
      <w:r w:rsidRPr="000C0D6F">
        <w:t>tədqiq</w:t>
      </w:r>
      <w:proofErr w:type="spellEnd"/>
      <w:r w:rsidRPr="000C0D6F">
        <w:t xml:space="preserve"> </w:t>
      </w:r>
      <w:proofErr w:type="spellStart"/>
      <w:r w:rsidRPr="000C0D6F">
        <w:t>edən</w:t>
      </w:r>
      <w:proofErr w:type="spellEnd"/>
      <w:r w:rsidRPr="000C0D6F">
        <w:t xml:space="preserve"> elm </w:t>
      </w:r>
      <w:proofErr w:type="spellStart"/>
      <w:r w:rsidRPr="000C0D6F">
        <w:t>sahəsi</w:t>
      </w:r>
      <w:proofErr w:type="spellEnd"/>
      <w:r w:rsidRPr="000C0D6F">
        <w:t xml:space="preserve"> </w:t>
      </w:r>
      <w:proofErr w:type="spellStart"/>
      <w:r w:rsidRPr="000C0D6F">
        <w:t>kimi</w:t>
      </w:r>
      <w:proofErr w:type="spellEnd"/>
      <w:r w:rsidRPr="000C0D6F">
        <w:t xml:space="preserve">, </w:t>
      </w:r>
      <w:proofErr w:type="spellStart"/>
      <w:r w:rsidRPr="000C0D6F">
        <w:t>multikultural</w:t>
      </w:r>
      <w:proofErr w:type="spellEnd"/>
      <w:r w:rsidRPr="000C0D6F">
        <w:t xml:space="preserve"> </w:t>
      </w:r>
      <w:proofErr w:type="spellStart"/>
      <w:r w:rsidRPr="000C0D6F">
        <w:t>toplumlarda</w:t>
      </w:r>
      <w:proofErr w:type="spellEnd"/>
      <w:r w:rsidRPr="000C0D6F">
        <w:t xml:space="preserve"> </w:t>
      </w:r>
      <w:proofErr w:type="spellStart"/>
      <w:r w:rsidRPr="000C0D6F">
        <w:t>dilin</w:t>
      </w:r>
      <w:proofErr w:type="spellEnd"/>
      <w:r w:rsidRPr="000C0D6F">
        <w:t xml:space="preserve"> </w:t>
      </w:r>
      <w:proofErr w:type="spellStart"/>
      <w:r w:rsidRPr="000C0D6F">
        <w:t>kimlik</w:t>
      </w:r>
      <w:proofErr w:type="spellEnd"/>
      <w:r w:rsidRPr="000C0D6F">
        <w:t xml:space="preserve"> </w:t>
      </w:r>
      <w:proofErr w:type="spellStart"/>
      <w:r w:rsidRPr="000C0D6F">
        <w:t>quruculuğundakı</w:t>
      </w:r>
      <w:proofErr w:type="spellEnd"/>
      <w:r w:rsidRPr="000C0D6F">
        <w:t xml:space="preserve"> </w:t>
      </w:r>
      <w:proofErr w:type="spellStart"/>
      <w:r w:rsidRPr="000C0D6F">
        <w:t>müxtəlif</w:t>
      </w:r>
      <w:proofErr w:type="spellEnd"/>
      <w:r w:rsidRPr="000C0D6F">
        <w:t xml:space="preserve"> </w:t>
      </w:r>
      <w:proofErr w:type="spellStart"/>
      <w:r w:rsidRPr="000C0D6F">
        <w:t>aspektlərini</w:t>
      </w:r>
      <w:proofErr w:type="spellEnd"/>
      <w:r w:rsidRPr="000C0D6F">
        <w:t xml:space="preserve"> </w:t>
      </w:r>
      <w:proofErr w:type="spellStart"/>
      <w:r w:rsidRPr="000C0D6F">
        <w:t>sistematik</w:t>
      </w:r>
      <w:proofErr w:type="spellEnd"/>
      <w:r w:rsidRPr="000C0D6F">
        <w:t xml:space="preserve"> </w:t>
      </w:r>
      <w:proofErr w:type="spellStart"/>
      <w:r w:rsidRPr="000C0D6F">
        <w:t>şəkildə</w:t>
      </w:r>
      <w:proofErr w:type="spellEnd"/>
      <w:r w:rsidRPr="000C0D6F">
        <w:t xml:space="preserve"> </w:t>
      </w:r>
      <w:proofErr w:type="spellStart"/>
      <w:r w:rsidRPr="000C0D6F">
        <w:t>araşdırır</w:t>
      </w:r>
      <w:proofErr w:type="spellEnd"/>
      <w:r w:rsidRPr="000C0D6F">
        <w:t>.</w:t>
      </w:r>
      <w:proofErr w:type="gramEnd"/>
      <w:r w:rsidRPr="000C0D6F">
        <w:t xml:space="preserve"> </w:t>
      </w:r>
      <w:proofErr w:type="gramStart"/>
      <w:r w:rsidRPr="000C0D6F">
        <w:t xml:space="preserve">Bu </w:t>
      </w:r>
      <w:proofErr w:type="spellStart"/>
      <w:r w:rsidRPr="000C0D6F">
        <w:t>elmi</w:t>
      </w:r>
      <w:proofErr w:type="spellEnd"/>
      <w:r w:rsidRPr="000C0D6F">
        <w:t xml:space="preserve"> </w:t>
      </w:r>
      <w:proofErr w:type="spellStart"/>
      <w:r w:rsidRPr="000C0D6F">
        <w:t>yanaşma</w:t>
      </w:r>
      <w:proofErr w:type="spellEnd"/>
      <w:r w:rsidRPr="000C0D6F">
        <w:t xml:space="preserve"> </w:t>
      </w:r>
      <w:proofErr w:type="spellStart"/>
      <w:r w:rsidRPr="000C0D6F">
        <w:t>çərçivəsində</w:t>
      </w:r>
      <w:proofErr w:type="spellEnd"/>
      <w:r w:rsidRPr="000C0D6F">
        <w:t xml:space="preserve"> </w:t>
      </w:r>
      <w:proofErr w:type="spellStart"/>
      <w:r w:rsidRPr="000C0D6F">
        <w:t>dilin</w:t>
      </w:r>
      <w:proofErr w:type="spellEnd"/>
      <w:r w:rsidRPr="000C0D6F">
        <w:t xml:space="preserve"> </w:t>
      </w:r>
      <w:proofErr w:type="spellStart"/>
      <w:r w:rsidRPr="000C0D6F">
        <w:t>sosial</w:t>
      </w:r>
      <w:proofErr w:type="spellEnd"/>
      <w:r w:rsidRPr="000C0D6F">
        <w:t xml:space="preserve"> </w:t>
      </w:r>
      <w:proofErr w:type="spellStart"/>
      <w:r w:rsidRPr="000C0D6F">
        <w:t>funksiyaları</w:t>
      </w:r>
      <w:proofErr w:type="spellEnd"/>
      <w:r w:rsidRPr="000C0D6F">
        <w:t xml:space="preserve">, </w:t>
      </w:r>
      <w:proofErr w:type="spellStart"/>
      <w:r w:rsidRPr="000C0D6F">
        <w:t>dil</w:t>
      </w:r>
      <w:proofErr w:type="spellEnd"/>
      <w:r w:rsidRPr="000C0D6F">
        <w:t xml:space="preserve"> </w:t>
      </w:r>
      <w:proofErr w:type="spellStart"/>
      <w:r w:rsidRPr="000C0D6F">
        <w:t>siyasətləri</w:t>
      </w:r>
      <w:proofErr w:type="spellEnd"/>
      <w:r w:rsidRPr="000C0D6F">
        <w:t xml:space="preserve"> </w:t>
      </w:r>
      <w:proofErr w:type="spellStart"/>
      <w:r w:rsidRPr="000C0D6F">
        <w:t>və</w:t>
      </w:r>
      <w:proofErr w:type="spellEnd"/>
      <w:r w:rsidRPr="000C0D6F">
        <w:t xml:space="preserve"> </w:t>
      </w:r>
      <w:proofErr w:type="spellStart"/>
      <w:r w:rsidRPr="000C0D6F">
        <w:t>onların</w:t>
      </w:r>
      <w:proofErr w:type="spellEnd"/>
      <w:r w:rsidRPr="000C0D6F">
        <w:t xml:space="preserve"> </w:t>
      </w:r>
      <w:proofErr w:type="spellStart"/>
      <w:r w:rsidRPr="000C0D6F">
        <w:t>multikultural</w:t>
      </w:r>
      <w:proofErr w:type="spellEnd"/>
      <w:r w:rsidRPr="000C0D6F">
        <w:t xml:space="preserve"> </w:t>
      </w:r>
      <w:proofErr w:type="spellStart"/>
      <w:r w:rsidRPr="000C0D6F">
        <w:t>mühitdə</w:t>
      </w:r>
      <w:proofErr w:type="spellEnd"/>
      <w:r w:rsidRPr="000C0D6F">
        <w:t xml:space="preserve"> </w:t>
      </w:r>
      <w:proofErr w:type="spellStart"/>
      <w:r w:rsidRPr="000C0D6F">
        <w:t>sosial</w:t>
      </w:r>
      <w:proofErr w:type="spellEnd"/>
      <w:r w:rsidRPr="000C0D6F">
        <w:t xml:space="preserve"> </w:t>
      </w:r>
      <w:proofErr w:type="spellStart"/>
      <w:r w:rsidRPr="000C0D6F">
        <w:t>inteqrasiya</w:t>
      </w:r>
      <w:proofErr w:type="spellEnd"/>
      <w:r w:rsidRPr="000C0D6F">
        <w:t xml:space="preserve">, </w:t>
      </w:r>
      <w:proofErr w:type="spellStart"/>
      <w:r w:rsidRPr="000C0D6F">
        <w:t>etnik</w:t>
      </w:r>
      <w:proofErr w:type="spellEnd"/>
      <w:r w:rsidRPr="000C0D6F">
        <w:t xml:space="preserve"> </w:t>
      </w:r>
      <w:proofErr w:type="spellStart"/>
      <w:r w:rsidRPr="000C0D6F">
        <w:t>harmoniya</w:t>
      </w:r>
      <w:proofErr w:type="spellEnd"/>
      <w:r w:rsidRPr="000C0D6F">
        <w:t xml:space="preserve"> </w:t>
      </w:r>
      <w:proofErr w:type="spellStart"/>
      <w:r w:rsidRPr="000C0D6F">
        <w:t>və</w:t>
      </w:r>
      <w:proofErr w:type="spellEnd"/>
      <w:r w:rsidRPr="000C0D6F">
        <w:t xml:space="preserve"> </w:t>
      </w:r>
      <w:proofErr w:type="spellStart"/>
      <w:r w:rsidRPr="000C0D6F">
        <w:t>mədəni</w:t>
      </w:r>
      <w:proofErr w:type="spellEnd"/>
      <w:r w:rsidRPr="000C0D6F">
        <w:t xml:space="preserve"> </w:t>
      </w:r>
      <w:proofErr w:type="spellStart"/>
      <w:r w:rsidRPr="000C0D6F">
        <w:t>müxtəlifliyin</w:t>
      </w:r>
      <w:proofErr w:type="spellEnd"/>
      <w:r w:rsidRPr="000C0D6F">
        <w:t xml:space="preserve"> </w:t>
      </w:r>
      <w:proofErr w:type="spellStart"/>
      <w:r w:rsidRPr="000C0D6F">
        <w:t>qorunmasındakı</w:t>
      </w:r>
      <w:proofErr w:type="spellEnd"/>
      <w:r w:rsidRPr="000C0D6F">
        <w:t xml:space="preserve"> </w:t>
      </w:r>
      <w:proofErr w:type="spellStart"/>
      <w:r w:rsidRPr="000C0D6F">
        <w:t>rolu</w:t>
      </w:r>
      <w:proofErr w:type="spellEnd"/>
      <w:r w:rsidRPr="000C0D6F">
        <w:t xml:space="preserve"> </w:t>
      </w:r>
      <w:proofErr w:type="spellStart"/>
      <w:r w:rsidRPr="000C0D6F">
        <w:t>dərinliklə</w:t>
      </w:r>
      <w:proofErr w:type="spellEnd"/>
      <w:r w:rsidRPr="000C0D6F">
        <w:t xml:space="preserve"> </w:t>
      </w:r>
      <w:proofErr w:type="spellStart"/>
      <w:r w:rsidRPr="000C0D6F">
        <w:t>təhlil</w:t>
      </w:r>
      <w:proofErr w:type="spellEnd"/>
      <w:r w:rsidRPr="000C0D6F">
        <w:t xml:space="preserve"> </w:t>
      </w:r>
      <w:proofErr w:type="spellStart"/>
      <w:r w:rsidRPr="000C0D6F">
        <w:t>olunur</w:t>
      </w:r>
      <w:proofErr w:type="spellEnd"/>
      <w:r w:rsidRPr="000C0D6F">
        <w:t>.</w:t>
      </w:r>
      <w:proofErr w:type="gramEnd"/>
      <w:r w:rsidRPr="000C0D6F">
        <w:t xml:space="preserve"> </w:t>
      </w:r>
      <w:proofErr w:type="spellStart"/>
      <w:proofErr w:type="gramStart"/>
      <w:r w:rsidRPr="000C0D6F">
        <w:t>Məqalənin</w:t>
      </w:r>
      <w:proofErr w:type="spellEnd"/>
      <w:r w:rsidRPr="000C0D6F">
        <w:t xml:space="preserve"> </w:t>
      </w:r>
      <w:proofErr w:type="spellStart"/>
      <w:r w:rsidRPr="000C0D6F">
        <w:t>əsas</w:t>
      </w:r>
      <w:proofErr w:type="spellEnd"/>
      <w:r w:rsidRPr="000C0D6F">
        <w:t xml:space="preserve"> </w:t>
      </w:r>
      <w:proofErr w:type="spellStart"/>
      <w:r w:rsidRPr="000C0D6F">
        <w:t>məqsədi</w:t>
      </w:r>
      <w:proofErr w:type="spellEnd"/>
      <w:r w:rsidRPr="000C0D6F">
        <w:t xml:space="preserve"> </w:t>
      </w:r>
      <w:proofErr w:type="spellStart"/>
      <w:r w:rsidRPr="000C0D6F">
        <w:t>multikultural</w:t>
      </w:r>
      <w:proofErr w:type="spellEnd"/>
      <w:r w:rsidRPr="000C0D6F">
        <w:t xml:space="preserve"> </w:t>
      </w:r>
      <w:proofErr w:type="spellStart"/>
      <w:r w:rsidRPr="000C0D6F">
        <w:t>toplumlarda</w:t>
      </w:r>
      <w:proofErr w:type="spellEnd"/>
      <w:r w:rsidRPr="000C0D6F">
        <w:t xml:space="preserve"> </w:t>
      </w:r>
      <w:proofErr w:type="spellStart"/>
      <w:r w:rsidRPr="000C0D6F">
        <w:t>dil</w:t>
      </w:r>
      <w:proofErr w:type="spellEnd"/>
      <w:r w:rsidRPr="000C0D6F">
        <w:t xml:space="preserve"> </w:t>
      </w:r>
      <w:proofErr w:type="spellStart"/>
      <w:r w:rsidRPr="000C0D6F">
        <w:t>və</w:t>
      </w:r>
      <w:proofErr w:type="spellEnd"/>
      <w:r w:rsidRPr="000C0D6F">
        <w:t xml:space="preserve"> </w:t>
      </w:r>
      <w:proofErr w:type="spellStart"/>
      <w:r w:rsidRPr="000C0D6F">
        <w:t>kimlik</w:t>
      </w:r>
      <w:proofErr w:type="spellEnd"/>
      <w:r w:rsidRPr="000C0D6F">
        <w:t xml:space="preserve"> </w:t>
      </w:r>
      <w:proofErr w:type="spellStart"/>
      <w:r w:rsidRPr="000C0D6F">
        <w:t>arasındakı</w:t>
      </w:r>
      <w:proofErr w:type="spellEnd"/>
      <w:r w:rsidRPr="000C0D6F">
        <w:t xml:space="preserve"> </w:t>
      </w:r>
      <w:proofErr w:type="spellStart"/>
      <w:r w:rsidRPr="000C0D6F">
        <w:t>mürəkkəb</w:t>
      </w:r>
      <w:proofErr w:type="spellEnd"/>
      <w:r w:rsidRPr="000C0D6F">
        <w:t xml:space="preserve"> </w:t>
      </w:r>
      <w:proofErr w:type="spellStart"/>
      <w:r w:rsidRPr="000C0D6F">
        <w:t>münasibətləri</w:t>
      </w:r>
      <w:proofErr w:type="spellEnd"/>
      <w:r w:rsidRPr="000C0D6F">
        <w:t xml:space="preserve"> </w:t>
      </w:r>
      <w:proofErr w:type="spellStart"/>
      <w:r w:rsidRPr="000C0D6F">
        <w:t>sosiolinqvistik</w:t>
      </w:r>
      <w:proofErr w:type="spellEnd"/>
      <w:r w:rsidRPr="000C0D6F">
        <w:t xml:space="preserve"> </w:t>
      </w:r>
      <w:proofErr w:type="spellStart"/>
      <w:r w:rsidRPr="000C0D6F">
        <w:t>prizmdən</w:t>
      </w:r>
      <w:proofErr w:type="spellEnd"/>
      <w:r w:rsidRPr="000C0D6F">
        <w:t xml:space="preserve"> </w:t>
      </w:r>
      <w:proofErr w:type="spellStart"/>
      <w:r w:rsidRPr="000C0D6F">
        <w:t>araşdırmaq</w:t>
      </w:r>
      <w:proofErr w:type="spellEnd"/>
      <w:r w:rsidRPr="000C0D6F">
        <w:t xml:space="preserve">, </w:t>
      </w:r>
      <w:proofErr w:type="spellStart"/>
      <w:r w:rsidRPr="000C0D6F">
        <w:t>həmçinin</w:t>
      </w:r>
      <w:proofErr w:type="spellEnd"/>
      <w:r w:rsidRPr="000C0D6F">
        <w:t xml:space="preserve"> </w:t>
      </w:r>
      <w:proofErr w:type="spellStart"/>
      <w:r w:rsidRPr="000C0D6F">
        <w:t>dil</w:t>
      </w:r>
      <w:proofErr w:type="spellEnd"/>
      <w:r w:rsidRPr="000C0D6F">
        <w:t xml:space="preserve"> </w:t>
      </w:r>
      <w:proofErr w:type="spellStart"/>
      <w:r w:rsidRPr="000C0D6F">
        <w:t>siyasətlərinin</w:t>
      </w:r>
      <w:proofErr w:type="spellEnd"/>
      <w:r w:rsidRPr="000C0D6F">
        <w:t xml:space="preserve"> </w:t>
      </w:r>
      <w:proofErr w:type="spellStart"/>
      <w:r w:rsidRPr="000C0D6F">
        <w:t>sosial</w:t>
      </w:r>
      <w:proofErr w:type="spellEnd"/>
      <w:r w:rsidRPr="000C0D6F">
        <w:t xml:space="preserve"> </w:t>
      </w:r>
      <w:proofErr w:type="spellStart"/>
      <w:r w:rsidRPr="000C0D6F">
        <w:t>birləşmə</w:t>
      </w:r>
      <w:proofErr w:type="spellEnd"/>
      <w:r w:rsidRPr="000C0D6F">
        <w:t xml:space="preserve"> </w:t>
      </w:r>
      <w:proofErr w:type="spellStart"/>
      <w:r w:rsidRPr="000C0D6F">
        <w:t>və</w:t>
      </w:r>
      <w:proofErr w:type="spellEnd"/>
      <w:r w:rsidRPr="000C0D6F">
        <w:t xml:space="preserve"> </w:t>
      </w:r>
      <w:proofErr w:type="spellStart"/>
      <w:r w:rsidRPr="000C0D6F">
        <w:t>mədəni</w:t>
      </w:r>
      <w:proofErr w:type="spellEnd"/>
      <w:r w:rsidRPr="000C0D6F">
        <w:t xml:space="preserve"> </w:t>
      </w:r>
      <w:proofErr w:type="spellStart"/>
      <w:r w:rsidRPr="000C0D6F">
        <w:t>zənginliyin</w:t>
      </w:r>
      <w:proofErr w:type="spellEnd"/>
      <w:r w:rsidRPr="000C0D6F">
        <w:t xml:space="preserve"> </w:t>
      </w:r>
      <w:proofErr w:type="spellStart"/>
      <w:r w:rsidRPr="000C0D6F">
        <w:t>qorunmasındakı</w:t>
      </w:r>
      <w:proofErr w:type="spellEnd"/>
      <w:r w:rsidRPr="000C0D6F">
        <w:t xml:space="preserve"> </w:t>
      </w:r>
      <w:proofErr w:type="spellStart"/>
      <w:r w:rsidRPr="000C0D6F">
        <w:t>funksional</w:t>
      </w:r>
      <w:proofErr w:type="spellEnd"/>
      <w:r w:rsidRPr="000C0D6F">
        <w:t xml:space="preserve"> </w:t>
      </w:r>
      <w:proofErr w:type="spellStart"/>
      <w:r w:rsidRPr="000C0D6F">
        <w:t>əhəmiyyətini</w:t>
      </w:r>
      <w:proofErr w:type="spellEnd"/>
      <w:r w:rsidRPr="000C0D6F">
        <w:t xml:space="preserve"> </w:t>
      </w:r>
      <w:proofErr w:type="spellStart"/>
      <w:r w:rsidRPr="000C0D6F">
        <w:t>müəyyənləşdirməkdir</w:t>
      </w:r>
      <w:proofErr w:type="spellEnd"/>
      <w:r w:rsidRPr="000C0D6F">
        <w:t>.</w:t>
      </w:r>
      <w:proofErr w:type="gramEnd"/>
    </w:p>
    <w:p w:rsidR="002961A0" w:rsidRDefault="000C0D6F" w:rsidP="000C0D6F">
      <w:pPr>
        <w:spacing w:before="240" w:after="120"/>
        <w:jc w:val="both"/>
        <w:rPr>
          <w:b/>
        </w:rPr>
      </w:pPr>
      <w:proofErr w:type="spellStart"/>
      <w:r>
        <w:rPr>
          <w:b/>
        </w:rPr>
        <w:t>Dil</w:t>
      </w:r>
      <w:proofErr w:type="spellEnd"/>
      <w:r>
        <w:rPr>
          <w:b/>
        </w:rPr>
        <w:t xml:space="preserve"> </w:t>
      </w:r>
      <w:proofErr w:type="spellStart"/>
      <w:r>
        <w:rPr>
          <w:b/>
        </w:rPr>
        <w:t>və</w:t>
      </w:r>
      <w:proofErr w:type="spellEnd"/>
      <w:r>
        <w:rPr>
          <w:b/>
        </w:rPr>
        <w:t xml:space="preserve"> </w:t>
      </w:r>
      <w:proofErr w:type="spellStart"/>
      <w:r>
        <w:rPr>
          <w:b/>
        </w:rPr>
        <w:t>Kimlik</w:t>
      </w:r>
      <w:proofErr w:type="spellEnd"/>
      <w:r>
        <w:rPr>
          <w:b/>
        </w:rPr>
        <w:t xml:space="preserve"> </w:t>
      </w:r>
      <w:proofErr w:type="spellStart"/>
      <w:r>
        <w:rPr>
          <w:b/>
        </w:rPr>
        <w:t>Münasibətləri</w:t>
      </w:r>
      <w:proofErr w:type="spellEnd"/>
    </w:p>
    <w:p w:rsidR="000C0D6F" w:rsidRDefault="000C0D6F" w:rsidP="000C0D6F">
      <w:pPr>
        <w:spacing w:before="240" w:after="120"/>
        <w:jc w:val="both"/>
      </w:pPr>
      <w:proofErr w:type="spellStart"/>
      <w:proofErr w:type="gramStart"/>
      <w:r w:rsidRPr="000C0D6F">
        <w:t>Dil</w:t>
      </w:r>
      <w:proofErr w:type="spellEnd"/>
      <w:r w:rsidRPr="000C0D6F">
        <w:t xml:space="preserve">, </w:t>
      </w:r>
      <w:proofErr w:type="spellStart"/>
      <w:r w:rsidRPr="000C0D6F">
        <w:t>insanın</w:t>
      </w:r>
      <w:proofErr w:type="spellEnd"/>
      <w:r w:rsidRPr="000C0D6F">
        <w:t xml:space="preserve"> </w:t>
      </w:r>
      <w:proofErr w:type="spellStart"/>
      <w:r w:rsidRPr="000C0D6F">
        <w:t>özünü</w:t>
      </w:r>
      <w:proofErr w:type="spellEnd"/>
      <w:r w:rsidRPr="000C0D6F">
        <w:t xml:space="preserve"> </w:t>
      </w:r>
      <w:proofErr w:type="spellStart"/>
      <w:r w:rsidRPr="000C0D6F">
        <w:t>ifadə</w:t>
      </w:r>
      <w:proofErr w:type="spellEnd"/>
      <w:r w:rsidRPr="000C0D6F">
        <w:t xml:space="preserve"> </w:t>
      </w:r>
      <w:proofErr w:type="spellStart"/>
      <w:r w:rsidRPr="000C0D6F">
        <w:t>etməsi</w:t>
      </w:r>
      <w:proofErr w:type="spellEnd"/>
      <w:r w:rsidRPr="000C0D6F">
        <w:t xml:space="preserve"> </w:t>
      </w:r>
      <w:proofErr w:type="spellStart"/>
      <w:r w:rsidRPr="000C0D6F">
        <w:t>və</w:t>
      </w:r>
      <w:proofErr w:type="spellEnd"/>
      <w:r w:rsidRPr="000C0D6F">
        <w:t xml:space="preserve"> </w:t>
      </w:r>
      <w:proofErr w:type="spellStart"/>
      <w:r w:rsidRPr="000C0D6F">
        <w:t>mənsub</w:t>
      </w:r>
      <w:proofErr w:type="spellEnd"/>
      <w:r w:rsidRPr="000C0D6F">
        <w:t xml:space="preserve"> </w:t>
      </w:r>
      <w:proofErr w:type="spellStart"/>
      <w:r w:rsidRPr="000C0D6F">
        <w:t>olduğu</w:t>
      </w:r>
      <w:proofErr w:type="spellEnd"/>
      <w:r w:rsidRPr="000C0D6F">
        <w:t xml:space="preserve"> </w:t>
      </w:r>
      <w:proofErr w:type="spellStart"/>
      <w:r w:rsidRPr="000C0D6F">
        <w:t>sosial</w:t>
      </w:r>
      <w:proofErr w:type="spellEnd"/>
      <w:r w:rsidRPr="000C0D6F">
        <w:t xml:space="preserve"> </w:t>
      </w:r>
      <w:proofErr w:type="spellStart"/>
      <w:r w:rsidRPr="000C0D6F">
        <w:t>qrupun</w:t>
      </w:r>
      <w:proofErr w:type="spellEnd"/>
      <w:r w:rsidRPr="000C0D6F">
        <w:t xml:space="preserve"> </w:t>
      </w:r>
      <w:proofErr w:type="spellStart"/>
      <w:r w:rsidRPr="000C0D6F">
        <w:t>kimlik</w:t>
      </w:r>
      <w:proofErr w:type="spellEnd"/>
      <w:r w:rsidRPr="000C0D6F">
        <w:t xml:space="preserve"> </w:t>
      </w:r>
      <w:proofErr w:type="spellStart"/>
      <w:r w:rsidRPr="000C0D6F">
        <w:t>və</w:t>
      </w:r>
      <w:proofErr w:type="spellEnd"/>
      <w:r w:rsidRPr="000C0D6F">
        <w:t xml:space="preserve"> </w:t>
      </w:r>
      <w:proofErr w:type="spellStart"/>
      <w:r w:rsidRPr="000C0D6F">
        <w:t>dəyərlərini</w:t>
      </w:r>
      <w:proofErr w:type="spellEnd"/>
      <w:r w:rsidRPr="000C0D6F">
        <w:t xml:space="preserve"> </w:t>
      </w:r>
      <w:proofErr w:type="spellStart"/>
      <w:r w:rsidRPr="000C0D6F">
        <w:t>qoruyub</w:t>
      </w:r>
      <w:proofErr w:type="spellEnd"/>
      <w:r w:rsidRPr="000C0D6F">
        <w:t xml:space="preserve"> </w:t>
      </w:r>
      <w:proofErr w:type="spellStart"/>
      <w:r w:rsidRPr="000C0D6F">
        <w:t>saxlaması</w:t>
      </w:r>
      <w:proofErr w:type="spellEnd"/>
      <w:r w:rsidRPr="000C0D6F">
        <w:t xml:space="preserve"> </w:t>
      </w:r>
      <w:proofErr w:type="spellStart"/>
      <w:r w:rsidRPr="000C0D6F">
        <w:t>üçün</w:t>
      </w:r>
      <w:proofErr w:type="spellEnd"/>
      <w:r w:rsidRPr="000C0D6F">
        <w:t xml:space="preserve"> </w:t>
      </w:r>
      <w:proofErr w:type="spellStart"/>
      <w:r w:rsidRPr="000C0D6F">
        <w:t>ən</w:t>
      </w:r>
      <w:proofErr w:type="spellEnd"/>
      <w:r w:rsidRPr="000C0D6F">
        <w:t xml:space="preserve"> fundamental </w:t>
      </w:r>
      <w:proofErr w:type="spellStart"/>
      <w:r w:rsidRPr="000C0D6F">
        <w:t>vasitə</w:t>
      </w:r>
      <w:proofErr w:type="spellEnd"/>
      <w:r w:rsidRPr="000C0D6F">
        <w:t xml:space="preserve"> </w:t>
      </w:r>
      <w:proofErr w:type="spellStart"/>
      <w:r w:rsidRPr="000C0D6F">
        <w:t>kimi</w:t>
      </w:r>
      <w:proofErr w:type="spellEnd"/>
      <w:r w:rsidRPr="000C0D6F">
        <w:t xml:space="preserve"> </w:t>
      </w:r>
      <w:proofErr w:type="spellStart"/>
      <w:r w:rsidRPr="000C0D6F">
        <w:t>çıxış</w:t>
      </w:r>
      <w:proofErr w:type="spellEnd"/>
      <w:r w:rsidRPr="000C0D6F">
        <w:t xml:space="preserve"> </w:t>
      </w:r>
      <w:proofErr w:type="spellStart"/>
      <w:r w:rsidRPr="000C0D6F">
        <w:t>edir</w:t>
      </w:r>
      <w:proofErr w:type="spellEnd"/>
      <w:r w:rsidRPr="000C0D6F">
        <w:t>.</w:t>
      </w:r>
      <w:proofErr w:type="gramEnd"/>
      <w:r w:rsidRPr="000C0D6F">
        <w:t xml:space="preserve"> </w:t>
      </w:r>
      <w:proofErr w:type="spellStart"/>
      <w:proofErr w:type="gramStart"/>
      <w:r w:rsidRPr="000C0D6F">
        <w:t>Sosiolinqvistik</w:t>
      </w:r>
      <w:proofErr w:type="spellEnd"/>
      <w:r w:rsidRPr="000C0D6F">
        <w:t xml:space="preserve"> </w:t>
      </w:r>
      <w:proofErr w:type="spellStart"/>
      <w:r w:rsidRPr="000C0D6F">
        <w:t>tədqiqatlar</w:t>
      </w:r>
      <w:proofErr w:type="spellEnd"/>
      <w:r w:rsidRPr="000C0D6F">
        <w:t xml:space="preserve"> </w:t>
      </w:r>
      <w:proofErr w:type="spellStart"/>
      <w:r w:rsidRPr="000C0D6F">
        <w:t>göstərir</w:t>
      </w:r>
      <w:proofErr w:type="spellEnd"/>
      <w:r w:rsidRPr="000C0D6F">
        <w:t xml:space="preserve"> </w:t>
      </w:r>
      <w:proofErr w:type="spellStart"/>
      <w:r w:rsidRPr="000C0D6F">
        <w:t>ki</w:t>
      </w:r>
      <w:proofErr w:type="spellEnd"/>
      <w:r w:rsidRPr="000C0D6F">
        <w:t xml:space="preserve">, </w:t>
      </w:r>
      <w:proofErr w:type="spellStart"/>
      <w:r w:rsidRPr="000C0D6F">
        <w:t>dil</w:t>
      </w:r>
      <w:proofErr w:type="spellEnd"/>
      <w:r w:rsidRPr="000C0D6F">
        <w:t xml:space="preserve"> </w:t>
      </w:r>
      <w:proofErr w:type="spellStart"/>
      <w:r w:rsidRPr="000C0D6F">
        <w:t>yalnız</w:t>
      </w:r>
      <w:proofErr w:type="spellEnd"/>
      <w:r w:rsidRPr="000C0D6F">
        <w:t xml:space="preserve"> </w:t>
      </w:r>
      <w:proofErr w:type="spellStart"/>
      <w:r w:rsidRPr="000C0D6F">
        <w:t>ünsiyyət</w:t>
      </w:r>
      <w:proofErr w:type="spellEnd"/>
      <w:r w:rsidRPr="000C0D6F">
        <w:t xml:space="preserve"> </w:t>
      </w:r>
      <w:proofErr w:type="spellStart"/>
      <w:r w:rsidRPr="000C0D6F">
        <w:t>vasitəsi</w:t>
      </w:r>
      <w:proofErr w:type="spellEnd"/>
      <w:r w:rsidRPr="000C0D6F">
        <w:t xml:space="preserve"> </w:t>
      </w:r>
      <w:proofErr w:type="spellStart"/>
      <w:r w:rsidRPr="000C0D6F">
        <w:t>deyil</w:t>
      </w:r>
      <w:proofErr w:type="spellEnd"/>
      <w:r w:rsidRPr="000C0D6F">
        <w:t xml:space="preserve">, </w:t>
      </w:r>
      <w:proofErr w:type="spellStart"/>
      <w:r w:rsidRPr="000C0D6F">
        <w:t>həm</w:t>
      </w:r>
      <w:proofErr w:type="spellEnd"/>
      <w:r w:rsidRPr="000C0D6F">
        <w:t xml:space="preserve"> </w:t>
      </w:r>
      <w:proofErr w:type="spellStart"/>
      <w:r w:rsidRPr="000C0D6F">
        <w:t>də</w:t>
      </w:r>
      <w:proofErr w:type="spellEnd"/>
      <w:r w:rsidRPr="000C0D6F">
        <w:t xml:space="preserve"> </w:t>
      </w:r>
      <w:proofErr w:type="spellStart"/>
      <w:r w:rsidRPr="000C0D6F">
        <w:t>fərdi</w:t>
      </w:r>
      <w:proofErr w:type="spellEnd"/>
      <w:r w:rsidRPr="000C0D6F">
        <w:t xml:space="preserve"> </w:t>
      </w:r>
      <w:proofErr w:type="spellStart"/>
      <w:r w:rsidRPr="000C0D6F">
        <w:t>və</w:t>
      </w:r>
      <w:proofErr w:type="spellEnd"/>
      <w:r w:rsidRPr="000C0D6F">
        <w:t xml:space="preserve"> </w:t>
      </w:r>
      <w:proofErr w:type="spellStart"/>
      <w:r w:rsidRPr="000C0D6F">
        <w:t>kollektiv</w:t>
      </w:r>
      <w:proofErr w:type="spellEnd"/>
      <w:r w:rsidRPr="000C0D6F">
        <w:t xml:space="preserve"> </w:t>
      </w:r>
      <w:proofErr w:type="spellStart"/>
      <w:r w:rsidRPr="000C0D6F">
        <w:t>identitetin</w:t>
      </w:r>
      <w:proofErr w:type="spellEnd"/>
      <w:r w:rsidRPr="000C0D6F">
        <w:t xml:space="preserve"> </w:t>
      </w:r>
      <w:proofErr w:type="spellStart"/>
      <w:r w:rsidRPr="000C0D6F">
        <w:t>qurulması</w:t>
      </w:r>
      <w:proofErr w:type="spellEnd"/>
      <w:r w:rsidRPr="000C0D6F">
        <w:t xml:space="preserve"> </w:t>
      </w:r>
      <w:proofErr w:type="spellStart"/>
      <w:r w:rsidRPr="000C0D6F">
        <w:t>və</w:t>
      </w:r>
      <w:proofErr w:type="spellEnd"/>
      <w:r w:rsidRPr="000C0D6F">
        <w:t xml:space="preserve"> </w:t>
      </w:r>
      <w:proofErr w:type="spellStart"/>
      <w:r w:rsidRPr="000C0D6F">
        <w:t>davam</w:t>
      </w:r>
      <w:proofErr w:type="spellEnd"/>
      <w:r w:rsidRPr="000C0D6F">
        <w:t xml:space="preserve"> </w:t>
      </w:r>
      <w:proofErr w:type="spellStart"/>
      <w:r w:rsidRPr="000C0D6F">
        <w:t>etdirilməsində</w:t>
      </w:r>
      <w:proofErr w:type="spellEnd"/>
      <w:r w:rsidRPr="000C0D6F">
        <w:t xml:space="preserve"> </w:t>
      </w:r>
      <w:proofErr w:type="spellStart"/>
      <w:r w:rsidRPr="000C0D6F">
        <w:t>həlledici</w:t>
      </w:r>
      <w:proofErr w:type="spellEnd"/>
      <w:r w:rsidRPr="000C0D6F">
        <w:t xml:space="preserve"> </w:t>
      </w:r>
      <w:proofErr w:type="spellStart"/>
      <w:r w:rsidRPr="000C0D6F">
        <w:t>rol</w:t>
      </w:r>
      <w:proofErr w:type="spellEnd"/>
      <w:r w:rsidRPr="000C0D6F">
        <w:t xml:space="preserve"> </w:t>
      </w:r>
      <w:proofErr w:type="spellStart"/>
      <w:r w:rsidRPr="000C0D6F">
        <w:t>oynayan</w:t>
      </w:r>
      <w:proofErr w:type="spellEnd"/>
      <w:r w:rsidRPr="000C0D6F">
        <w:t xml:space="preserve"> </w:t>
      </w:r>
      <w:proofErr w:type="spellStart"/>
      <w:r w:rsidRPr="000C0D6F">
        <w:t>mədəni</w:t>
      </w:r>
      <w:proofErr w:type="spellEnd"/>
      <w:r w:rsidRPr="000C0D6F">
        <w:t xml:space="preserve"> </w:t>
      </w:r>
      <w:proofErr w:type="spellStart"/>
      <w:r w:rsidRPr="000C0D6F">
        <w:t>və</w:t>
      </w:r>
      <w:proofErr w:type="spellEnd"/>
      <w:r w:rsidRPr="000C0D6F">
        <w:t xml:space="preserve"> </w:t>
      </w:r>
      <w:proofErr w:type="spellStart"/>
      <w:r w:rsidRPr="000C0D6F">
        <w:t>sosial</w:t>
      </w:r>
      <w:proofErr w:type="spellEnd"/>
      <w:r w:rsidRPr="000C0D6F">
        <w:t xml:space="preserve"> </w:t>
      </w:r>
      <w:proofErr w:type="spellStart"/>
      <w:r w:rsidRPr="000C0D6F">
        <w:t>konstruktdur</w:t>
      </w:r>
      <w:proofErr w:type="spellEnd"/>
      <w:r w:rsidRPr="000C0D6F">
        <w:t>.</w:t>
      </w:r>
      <w:proofErr w:type="gramEnd"/>
      <w:r w:rsidRPr="000C0D6F">
        <w:t xml:space="preserve"> </w:t>
      </w:r>
      <w:proofErr w:type="spellStart"/>
      <w:proofErr w:type="gramStart"/>
      <w:r w:rsidRPr="000C0D6F">
        <w:t>Multikultural</w:t>
      </w:r>
      <w:proofErr w:type="spellEnd"/>
      <w:r w:rsidRPr="000C0D6F">
        <w:t xml:space="preserve"> </w:t>
      </w:r>
      <w:proofErr w:type="spellStart"/>
      <w:r w:rsidRPr="000C0D6F">
        <w:t>toplumlarda</w:t>
      </w:r>
      <w:proofErr w:type="spellEnd"/>
      <w:r w:rsidRPr="000C0D6F">
        <w:t xml:space="preserve"> </w:t>
      </w:r>
      <w:proofErr w:type="spellStart"/>
      <w:r w:rsidRPr="000C0D6F">
        <w:t>müxtəlif</w:t>
      </w:r>
      <w:proofErr w:type="spellEnd"/>
      <w:r w:rsidRPr="000C0D6F">
        <w:t xml:space="preserve"> </w:t>
      </w:r>
      <w:proofErr w:type="spellStart"/>
      <w:r w:rsidRPr="000C0D6F">
        <w:t>dillər</w:t>
      </w:r>
      <w:proofErr w:type="spellEnd"/>
      <w:r w:rsidRPr="000C0D6F">
        <w:t xml:space="preserve"> </w:t>
      </w:r>
      <w:proofErr w:type="spellStart"/>
      <w:r w:rsidRPr="000C0D6F">
        <w:t>fərqli</w:t>
      </w:r>
      <w:proofErr w:type="spellEnd"/>
      <w:r w:rsidRPr="000C0D6F">
        <w:t xml:space="preserve"> </w:t>
      </w:r>
      <w:proofErr w:type="spellStart"/>
      <w:r w:rsidRPr="000C0D6F">
        <w:t>etnik</w:t>
      </w:r>
      <w:proofErr w:type="spellEnd"/>
      <w:r w:rsidRPr="000C0D6F">
        <w:t xml:space="preserve"> </w:t>
      </w:r>
      <w:proofErr w:type="spellStart"/>
      <w:r w:rsidRPr="000C0D6F">
        <w:t>qrupların</w:t>
      </w:r>
      <w:proofErr w:type="spellEnd"/>
      <w:r w:rsidRPr="000C0D6F">
        <w:t xml:space="preserve"> </w:t>
      </w:r>
      <w:proofErr w:type="spellStart"/>
      <w:r w:rsidRPr="000C0D6F">
        <w:t>mədəni</w:t>
      </w:r>
      <w:proofErr w:type="spellEnd"/>
      <w:r w:rsidRPr="000C0D6F">
        <w:t xml:space="preserve"> </w:t>
      </w:r>
      <w:proofErr w:type="spellStart"/>
      <w:r w:rsidRPr="000C0D6F">
        <w:t>irsini</w:t>
      </w:r>
      <w:proofErr w:type="spellEnd"/>
      <w:r w:rsidRPr="000C0D6F">
        <w:t xml:space="preserve">, </w:t>
      </w:r>
      <w:proofErr w:type="spellStart"/>
      <w:r w:rsidRPr="000C0D6F">
        <w:t>adət-ənənələrini</w:t>
      </w:r>
      <w:proofErr w:type="spellEnd"/>
      <w:r w:rsidRPr="000C0D6F">
        <w:t xml:space="preserve"> </w:t>
      </w:r>
      <w:proofErr w:type="spellStart"/>
      <w:r w:rsidRPr="000C0D6F">
        <w:t>və</w:t>
      </w:r>
      <w:proofErr w:type="spellEnd"/>
      <w:r w:rsidRPr="000C0D6F">
        <w:t xml:space="preserve"> </w:t>
      </w:r>
      <w:proofErr w:type="spellStart"/>
      <w:r w:rsidRPr="000C0D6F">
        <w:t>dünya</w:t>
      </w:r>
      <w:proofErr w:type="spellEnd"/>
      <w:r w:rsidRPr="000C0D6F">
        <w:t xml:space="preserve"> </w:t>
      </w:r>
      <w:proofErr w:type="spellStart"/>
      <w:r w:rsidRPr="000C0D6F">
        <w:t>görüşlərini</w:t>
      </w:r>
      <w:proofErr w:type="spellEnd"/>
      <w:r w:rsidRPr="000C0D6F">
        <w:t xml:space="preserve"> </w:t>
      </w:r>
      <w:proofErr w:type="spellStart"/>
      <w:r w:rsidRPr="000C0D6F">
        <w:t>nəsildən-nəslə</w:t>
      </w:r>
      <w:proofErr w:type="spellEnd"/>
      <w:r w:rsidRPr="000C0D6F">
        <w:t xml:space="preserve"> </w:t>
      </w:r>
      <w:proofErr w:type="spellStart"/>
      <w:r w:rsidRPr="000C0D6F">
        <w:t>ötürmək</w:t>
      </w:r>
      <w:proofErr w:type="spellEnd"/>
      <w:r w:rsidRPr="000C0D6F">
        <w:t xml:space="preserve"> </w:t>
      </w:r>
      <w:proofErr w:type="spellStart"/>
      <w:r w:rsidRPr="000C0D6F">
        <w:t>üçün</w:t>
      </w:r>
      <w:proofErr w:type="spellEnd"/>
      <w:r w:rsidRPr="000C0D6F">
        <w:t xml:space="preserve"> </w:t>
      </w:r>
      <w:proofErr w:type="spellStart"/>
      <w:r w:rsidRPr="000C0D6F">
        <w:t>əsas</w:t>
      </w:r>
      <w:proofErr w:type="spellEnd"/>
      <w:r w:rsidRPr="000C0D6F">
        <w:t xml:space="preserve"> </w:t>
      </w:r>
      <w:proofErr w:type="spellStart"/>
      <w:r w:rsidRPr="000C0D6F">
        <w:t>platforma</w:t>
      </w:r>
      <w:proofErr w:type="spellEnd"/>
      <w:r w:rsidRPr="000C0D6F">
        <w:t xml:space="preserve"> </w:t>
      </w:r>
      <w:proofErr w:type="spellStart"/>
      <w:r w:rsidRPr="000C0D6F">
        <w:t>kimi</w:t>
      </w:r>
      <w:proofErr w:type="spellEnd"/>
      <w:r w:rsidRPr="000C0D6F">
        <w:t xml:space="preserve"> </w:t>
      </w:r>
      <w:proofErr w:type="spellStart"/>
      <w:r w:rsidRPr="000C0D6F">
        <w:t>xidmət</w:t>
      </w:r>
      <w:proofErr w:type="spellEnd"/>
      <w:r w:rsidRPr="000C0D6F">
        <w:t xml:space="preserve"> </w:t>
      </w:r>
      <w:proofErr w:type="spellStart"/>
      <w:r w:rsidRPr="000C0D6F">
        <w:t>edir</w:t>
      </w:r>
      <w:proofErr w:type="spellEnd"/>
      <w:r w:rsidRPr="000C0D6F">
        <w:t>.</w:t>
      </w:r>
      <w:proofErr w:type="gramEnd"/>
      <w:r w:rsidRPr="000C0D6F">
        <w:t xml:space="preserve"> </w:t>
      </w:r>
      <w:proofErr w:type="spellStart"/>
      <w:r w:rsidRPr="000C0D6F">
        <w:t>Eyni</w:t>
      </w:r>
      <w:proofErr w:type="spellEnd"/>
      <w:r w:rsidRPr="000C0D6F">
        <w:t xml:space="preserve"> </w:t>
      </w:r>
      <w:proofErr w:type="spellStart"/>
      <w:r w:rsidRPr="000C0D6F">
        <w:lastRenderedPageBreak/>
        <w:t>zamanda</w:t>
      </w:r>
      <w:proofErr w:type="spellEnd"/>
      <w:r w:rsidRPr="000C0D6F">
        <w:t xml:space="preserve">, </w:t>
      </w:r>
      <w:proofErr w:type="spellStart"/>
      <w:r w:rsidRPr="000C0D6F">
        <w:t>dil</w:t>
      </w:r>
      <w:proofErr w:type="spellEnd"/>
      <w:r w:rsidRPr="000C0D6F">
        <w:t xml:space="preserve"> </w:t>
      </w:r>
      <w:proofErr w:type="spellStart"/>
      <w:r w:rsidRPr="000C0D6F">
        <w:t>sosial</w:t>
      </w:r>
      <w:proofErr w:type="spellEnd"/>
      <w:r w:rsidRPr="000C0D6F">
        <w:t xml:space="preserve"> </w:t>
      </w:r>
      <w:proofErr w:type="spellStart"/>
      <w:r w:rsidRPr="000C0D6F">
        <w:t>güc</w:t>
      </w:r>
      <w:proofErr w:type="spellEnd"/>
      <w:r w:rsidRPr="000C0D6F">
        <w:t xml:space="preserve"> </w:t>
      </w:r>
      <w:proofErr w:type="spellStart"/>
      <w:r w:rsidRPr="000C0D6F">
        <w:t>münasibətlərində</w:t>
      </w:r>
      <w:proofErr w:type="spellEnd"/>
      <w:r w:rsidRPr="000C0D6F">
        <w:t xml:space="preserve"> </w:t>
      </w:r>
      <w:proofErr w:type="spellStart"/>
      <w:r w:rsidRPr="000C0D6F">
        <w:t>mühüm</w:t>
      </w:r>
      <w:proofErr w:type="spellEnd"/>
      <w:r w:rsidRPr="000C0D6F">
        <w:t xml:space="preserve"> </w:t>
      </w:r>
      <w:proofErr w:type="spellStart"/>
      <w:r w:rsidRPr="000C0D6F">
        <w:t>vasitə</w:t>
      </w:r>
      <w:proofErr w:type="spellEnd"/>
      <w:r w:rsidRPr="000C0D6F">
        <w:t xml:space="preserve"> </w:t>
      </w:r>
      <w:proofErr w:type="spellStart"/>
      <w:proofErr w:type="gramStart"/>
      <w:r w:rsidRPr="000C0D6F">
        <w:t>ola</w:t>
      </w:r>
      <w:proofErr w:type="spellEnd"/>
      <w:proofErr w:type="gramEnd"/>
      <w:r w:rsidRPr="000C0D6F">
        <w:t xml:space="preserve"> </w:t>
      </w:r>
      <w:proofErr w:type="spellStart"/>
      <w:r w:rsidRPr="000C0D6F">
        <w:t>bilər</w:t>
      </w:r>
      <w:proofErr w:type="spellEnd"/>
      <w:r w:rsidRPr="000C0D6F">
        <w:t xml:space="preserve">; </w:t>
      </w:r>
      <w:proofErr w:type="spellStart"/>
      <w:r w:rsidRPr="000C0D6F">
        <w:t>bəzən</w:t>
      </w:r>
      <w:proofErr w:type="spellEnd"/>
      <w:r w:rsidRPr="000C0D6F">
        <w:t xml:space="preserve"> </w:t>
      </w:r>
      <w:proofErr w:type="spellStart"/>
      <w:r w:rsidRPr="000C0D6F">
        <w:t>bir</w:t>
      </w:r>
      <w:proofErr w:type="spellEnd"/>
      <w:r w:rsidRPr="000C0D6F">
        <w:t xml:space="preserve"> </w:t>
      </w:r>
      <w:proofErr w:type="spellStart"/>
      <w:r w:rsidRPr="000C0D6F">
        <w:t>dilin</w:t>
      </w:r>
      <w:proofErr w:type="spellEnd"/>
      <w:r w:rsidRPr="000C0D6F">
        <w:t xml:space="preserve"> </w:t>
      </w:r>
      <w:proofErr w:type="spellStart"/>
      <w:r w:rsidRPr="000C0D6F">
        <w:t>üstünlük</w:t>
      </w:r>
      <w:proofErr w:type="spellEnd"/>
      <w:r w:rsidRPr="000C0D6F">
        <w:t xml:space="preserve"> </w:t>
      </w:r>
      <w:proofErr w:type="spellStart"/>
      <w:r w:rsidRPr="000C0D6F">
        <w:t>qazanması</w:t>
      </w:r>
      <w:proofErr w:type="spellEnd"/>
      <w:r w:rsidRPr="000C0D6F">
        <w:t xml:space="preserve"> </w:t>
      </w:r>
      <w:proofErr w:type="spellStart"/>
      <w:r w:rsidRPr="000C0D6F">
        <w:t>digər</w:t>
      </w:r>
      <w:proofErr w:type="spellEnd"/>
      <w:r w:rsidRPr="000C0D6F">
        <w:t xml:space="preserve"> </w:t>
      </w:r>
      <w:proofErr w:type="spellStart"/>
      <w:r w:rsidRPr="000C0D6F">
        <w:t>dillərin</w:t>
      </w:r>
      <w:proofErr w:type="spellEnd"/>
      <w:r w:rsidRPr="000C0D6F">
        <w:t xml:space="preserve"> </w:t>
      </w:r>
      <w:proofErr w:type="spellStart"/>
      <w:r w:rsidRPr="000C0D6F">
        <w:t>marginalizasiyası</w:t>
      </w:r>
      <w:proofErr w:type="spellEnd"/>
      <w:r w:rsidRPr="000C0D6F">
        <w:t xml:space="preserve"> </w:t>
      </w:r>
      <w:proofErr w:type="spellStart"/>
      <w:r w:rsidRPr="000C0D6F">
        <w:t>və</w:t>
      </w:r>
      <w:proofErr w:type="spellEnd"/>
      <w:r w:rsidRPr="000C0D6F">
        <w:t xml:space="preserve"> </w:t>
      </w:r>
      <w:proofErr w:type="spellStart"/>
      <w:r w:rsidRPr="000C0D6F">
        <w:t>ya</w:t>
      </w:r>
      <w:proofErr w:type="spellEnd"/>
      <w:r w:rsidRPr="000C0D6F">
        <w:t xml:space="preserve"> </w:t>
      </w:r>
      <w:proofErr w:type="spellStart"/>
      <w:r w:rsidRPr="000C0D6F">
        <w:t>hətta</w:t>
      </w:r>
      <w:proofErr w:type="spellEnd"/>
      <w:r w:rsidRPr="000C0D6F">
        <w:t xml:space="preserve"> </w:t>
      </w:r>
      <w:proofErr w:type="spellStart"/>
      <w:r w:rsidRPr="000C0D6F">
        <w:t>itirilməsinə</w:t>
      </w:r>
      <w:proofErr w:type="spellEnd"/>
      <w:r w:rsidRPr="000C0D6F">
        <w:t xml:space="preserve"> </w:t>
      </w:r>
      <w:proofErr w:type="spellStart"/>
      <w:r w:rsidRPr="000C0D6F">
        <w:t>səbəb</w:t>
      </w:r>
      <w:proofErr w:type="spellEnd"/>
      <w:r w:rsidRPr="000C0D6F">
        <w:t xml:space="preserve"> </w:t>
      </w:r>
      <w:proofErr w:type="spellStart"/>
      <w:r w:rsidRPr="000C0D6F">
        <w:t>olur</w:t>
      </w:r>
      <w:proofErr w:type="spellEnd"/>
      <w:r w:rsidRPr="000C0D6F">
        <w:t xml:space="preserve">. </w:t>
      </w:r>
      <w:proofErr w:type="gramStart"/>
      <w:r w:rsidRPr="000C0D6F">
        <w:t xml:space="preserve">Bu </w:t>
      </w:r>
      <w:proofErr w:type="spellStart"/>
      <w:r w:rsidRPr="000C0D6F">
        <w:t>kontekstdə</w:t>
      </w:r>
      <w:proofErr w:type="spellEnd"/>
      <w:r w:rsidRPr="000C0D6F">
        <w:t xml:space="preserve"> </w:t>
      </w:r>
      <w:proofErr w:type="spellStart"/>
      <w:r w:rsidRPr="000C0D6F">
        <w:t>dil</w:t>
      </w:r>
      <w:proofErr w:type="spellEnd"/>
      <w:r w:rsidRPr="000C0D6F">
        <w:t xml:space="preserve"> </w:t>
      </w:r>
      <w:proofErr w:type="spellStart"/>
      <w:r w:rsidRPr="000C0D6F">
        <w:t>siyasətləri</w:t>
      </w:r>
      <w:proofErr w:type="spellEnd"/>
      <w:r w:rsidRPr="000C0D6F">
        <w:t xml:space="preserve"> </w:t>
      </w:r>
      <w:proofErr w:type="spellStart"/>
      <w:r w:rsidRPr="000C0D6F">
        <w:t>və</w:t>
      </w:r>
      <w:proofErr w:type="spellEnd"/>
      <w:r w:rsidRPr="000C0D6F">
        <w:t xml:space="preserve"> </w:t>
      </w:r>
      <w:proofErr w:type="spellStart"/>
      <w:r w:rsidRPr="000C0D6F">
        <w:t>sosial</w:t>
      </w:r>
      <w:proofErr w:type="spellEnd"/>
      <w:r w:rsidRPr="000C0D6F">
        <w:t xml:space="preserve"> </w:t>
      </w:r>
      <w:proofErr w:type="spellStart"/>
      <w:r w:rsidRPr="000C0D6F">
        <w:t>mühit</w:t>
      </w:r>
      <w:proofErr w:type="spellEnd"/>
      <w:r w:rsidRPr="000C0D6F">
        <w:t xml:space="preserve"> </w:t>
      </w:r>
      <w:proofErr w:type="spellStart"/>
      <w:r w:rsidRPr="000C0D6F">
        <w:t>dil</w:t>
      </w:r>
      <w:proofErr w:type="spellEnd"/>
      <w:r w:rsidRPr="000C0D6F">
        <w:t xml:space="preserve"> </w:t>
      </w:r>
      <w:proofErr w:type="spellStart"/>
      <w:r w:rsidRPr="000C0D6F">
        <w:t>kimliyinin</w:t>
      </w:r>
      <w:proofErr w:type="spellEnd"/>
      <w:r w:rsidRPr="000C0D6F">
        <w:t xml:space="preserve"> </w:t>
      </w:r>
      <w:proofErr w:type="spellStart"/>
      <w:r w:rsidRPr="000C0D6F">
        <w:t>qorunması</w:t>
      </w:r>
      <w:proofErr w:type="spellEnd"/>
      <w:r w:rsidRPr="000C0D6F">
        <w:t xml:space="preserve"> </w:t>
      </w:r>
      <w:proofErr w:type="spellStart"/>
      <w:r w:rsidRPr="000C0D6F">
        <w:t>və</w:t>
      </w:r>
      <w:proofErr w:type="spellEnd"/>
      <w:r w:rsidRPr="000C0D6F">
        <w:t xml:space="preserve"> </w:t>
      </w:r>
      <w:proofErr w:type="spellStart"/>
      <w:r w:rsidRPr="000C0D6F">
        <w:t>inkişafı</w:t>
      </w:r>
      <w:proofErr w:type="spellEnd"/>
      <w:r w:rsidRPr="000C0D6F">
        <w:t xml:space="preserve"> </w:t>
      </w:r>
      <w:proofErr w:type="spellStart"/>
      <w:r w:rsidRPr="000C0D6F">
        <w:t>üçün</w:t>
      </w:r>
      <w:proofErr w:type="spellEnd"/>
      <w:r w:rsidRPr="000C0D6F">
        <w:t xml:space="preserve"> </w:t>
      </w:r>
      <w:proofErr w:type="spellStart"/>
      <w:r w:rsidRPr="000C0D6F">
        <w:t>inklüziv</w:t>
      </w:r>
      <w:proofErr w:type="spellEnd"/>
      <w:r w:rsidRPr="000C0D6F">
        <w:t xml:space="preserve">, </w:t>
      </w:r>
      <w:proofErr w:type="spellStart"/>
      <w:r w:rsidRPr="000C0D6F">
        <w:t>ədalətli</w:t>
      </w:r>
      <w:proofErr w:type="spellEnd"/>
      <w:r w:rsidRPr="000C0D6F">
        <w:t xml:space="preserve"> </w:t>
      </w:r>
      <w:proofErr w:type="spellStart"/>
      <w:r w:rsidRPr="000C0D6F">
        <w:t>və</w:t>
      </w:r>
      <w:proofErr w:type="spellEnd"/>
      <w:r w:rsidRPr="000C0D6F">
        <w:t xml:space="preserve"> </w:t>
      </w:r>
      <w:proofErr w:type="spellStart"/>
      <w:r w:rsidRPr="000C0D6F">
        <w:t>çoxdilli</w:t>
      </w:r>
      <w:proofErr w:type="spellEnd"/>
      <w:r w:rsidRPr="000C0D6F">
        <w:t xml:space="preserve"> </w:t>
      </w:r>
      <w:proofErr w:type="spellStart"/>
      <w:r w:rsidRPr="000C0D6F">
        <w:t>yanaşmaları</w:t>
      </w:r>
      <w:proofErr w:type="spellEnd"/>
      <w:r w:rsidRPr="000C0D6F">
        <w:t xml:space="preserve"> </w:t>
      </w:r>
      <w:proofErr w:type="spellStart"/>
      <w:r w:rsidRPr="000C0D6F">
        <w:t>təmin</w:t>
      </w:r>
      <w:proofErr w:type="spellEnd"/>
      <w:r w:rsidRPr="000C0D6F">
        <w:t xml:space="preserve"> </w:t>
      </w:r>
      <w:proofErr w:type="spellStart"/>
      <w:r w:rsidRPr="000C0D6F">
        <w:t>etməlidir</w:t>
      </w:r>
      <w:proofErr w:type="spellEnd"/>
      <w:r w:rsidRPr="000C0D6F">
        <w:t>.</w:t>
      </w:r>
      <w:proofErr w:type="gramEnd"/>
      <w:r w:rsidRPr="000C0D6F">
        <w:t xml:space="preserve"> </w:t>
      </w:r>
      <w:proofErr w:type="spellStart"/>
      <w:proofErr w:type="gramStart"/>
      <w:r w:rsidRPr="000C0D6F">
        <w:t>Belə</w:t>
      </w:r>
      <w:proofErr w:type="spellEnd"/>
      <w:r w:rsidRPr="000C0D6F">
        <w:t xml:space="preserve"> </w:t>
      </w:r>
      <w:proofErr w:type="spellStart"/>
      <w:r w:rsidRPr="000C0D6F">
        <w:t>yanaşmalar</w:t>
      </w:r>
      <w:proofErr w:type="spellEnd"/>
      <w:r w:rsidRPr="000C0D6F">
        <w:t xml:space="preserve"> </w:t>
      </w:r>
      <w:proofErr w:type="spellStart"/>
      <w:r w:rsidRPr="000C0D6F">
        <w:t>yalnız</w:t>
      </w:r>
      <w:proofErr w:type="spellEnd"/>
      <w:r w:rsidRPr="000C0D6F">
        <w:t xml:space="preserve"> </w:t>
      </w:r>
      <w:proofErr w:type="spellStart"/>
      <w:r w:rsidRPr="000C0D6F">
        <w:t>fərdi</w:t>
      </w:r>
      <w:proofErr w:type="spellEnd"/>
      <w:r w:rsidRPr="000C0D6F">
        <w:t xml:space="preserve"> </w:t>
      </w:r>
      <w:proofErr w:type="spellStart"/>
      <w:r w:rsidRPr="000C0D6F">
        <w:t>və</w:t>
      </w:r>
      <w:proofErr w:type="spellEnd"/>
      <w:r w:rsidRPr="000C0D6F">
        <w:t xml:space="preserve"> </w:t>
      </w:r>
      <w:proofErr w:type="spellStart"/>
      <w:r w:rsidRPr="000C0D6F">
        <w:t>kollektiv</w:t>
      </w:r>
      <w:proofErr w:type="spellEnd"/>
      <w:r w:rsidRPr="000C0D6F">
        <w:t xml:space="preserve"> </w:t>
      </w:r>
      <w:proofErr w:type="spellStart"/>
      <w:r w:rsidRPr="000C0D6F">
        <w:t>kimliklərin</w:t>
      </w:r>
      <w:proofErr w:type="spellEnd"/>
      <w:r w:rsidRPr="000C0D6F">
        <w:t xml:space="preserve"> </w:t>
      </w:r>
      <w:proofErr w:type="spellStart"/>
      <w:r w:rsidRPr="000C0D6F">
        <w:t>saxlanmasını</w:t>
      </w:r>
      <w:proofErr w:type="spellEnd"/>
      <w:r w:rsidRPr="000C0D6F">
        <w:t xml:space="preserve"> </w:t>
      </w:r>
      <w:proofErr w:type="spellStart"/>
      <w:r w:rsidRPr="000C0D6F">
        <w:t>deyil</w:t>
      </w:r>
      <w:proofErr w:type="spellEnd"/>
      <w:r w:rsidRPr="000C0D6F">
        <w:t xml:space="preserve">, </w:t>
      </w:r>
      <w:proofErr w:type="spellStart"/>
      <w:r w:rsidRPr="000C0D6F">
        <w:t>həm</w:t>
      </w:r>
      <w:proofErr w:type="spellEnd"/>
      <w:r w:rsidRPr="000C0D6F">
        <w:t xml:space="preserve"> </w:t>
      </w:r>
      <w:proofErr w:type="spellStart"/>
      <w:r w:rsidRPr="000C0D6F">
        <w:t>də</w:t>
      </w:r>
      <w:proofErr w:type="spellEnd"/>
      <w:r w:rsidRPr="000C0D6F">
        <w:t xml:space="preserve"> </w:t>
      </w:r>
      <w:proofErr w:type="spellStart"/>
      <w:r w:rsidRPr="000C0D6F">
        <w:t>sosial</w:t>
      </w:r>
      <w:proofErr w:type="spellEnd"/>
      <w:r w:rsidRPr="000C0D6F">
        <w:t xml:space="preserve"> </w:t>
      </w:r>
      <w:proofErr w:type="spellStart"/>
      <w:r w:rsidRPr="000C0D6F">
        <w:t>inteqrasiyanın</w:t>
      </w:r>
      <w:proofErr w:type="spellEnd"/>
      <w:r w:rsidRPr="000C0D6F">
        <w:t xml:space="preserve"> </w:t>
      </w:r>
      <w:proofErr w:type="spellStart"/>
      <w:r w:rsidRPr="000C0D6F">
        <w:t>və</w:t>
      </w:r>
      <w:proofErr w:type="spellEnd"/>
      <w:r w:rsidRPr="000C0D6F">
        <w:t xml:space="preserve"> </w:t>
      </w:r>
      <w:proofErr w:type="spellStart"/>
      <w:r w:rsidRPr="000C0D6F">
        <w:t>etnik</w:t>
      </w:r>
      <w:proofErr w:type="spellEnd"/>
      <w:r w:rsidRPr="000C0D6F">
        <w:t xml:space="preserve"> </w:t>
      </w:r>
      <w:proofErr w:type="spellStart"/>
      <w:r w:rsidRPr="000C0D6F">
        <w:t>harmoniyanın</w:t>
      </w:r>
      <w:proofErr w:type="spellEnd"/>
      <w:r w:rsidRPr="000C0D6F">
        <w:t xml:space="preserve"> </w:t>
      </w:r>
      <w:proofErr w:type="spellStart"/>
      <w:r w:rsidRPr="000C0D6F">
        <w:t>möhkəmləndirilməsini</w:t>
      </w:r>
      <w:proofErr w:type="spellEnd"/>
      <w:r w:rsidRPr="000C0D6F">
        <w:t xml:space="preserve"> </w:t>
      </w:r>
      <w:proofErr w:type="spellStart"/>
      <w:r w:rsidRPr="000C0D6F">
        <w:t>dəstəkləyir</w:t>
      </w:r>
      <w:proofErr w:type="spellEnd"/>
      <w:r w:rsidRPr="000C0D6F">
        <w:t>.</w:t>
      </w:r>
      <w:proofErr w:type="gramEnd"/>
      <w:r w:rsidRPr="000C0D6F">
        <w:t xml:space="preserve"> </w:t>
      </w:r>
      <w:proofErr w:type="spellStart"/>
      <w:proofErr w:type="gramStart"/>
      <w:r w:rsidRPr="000C0D6F">
        <w:t>Dilin</w:t>
      </w:r>
      <w:proofErr w:type="spellEnd"/>
      <w:r w:rsidRPr="000C0D6F">
        <w:t xml:space="preserve"> </w:t>
      </w:r>
      <w:proofErr w:type="spellStart"/>
      <w:r w:rsidRPr="000C0D6F">
        <w:t>bu</w:t>
      </w:r>
      <w:proofErr w:type="spellEnd"/>
      <w:r w:rsidRPr="000C0D6F">
        <w:t xml:space="preserve"> </w:t>
      </w:r>
      <w:proofErr w:type="spellStart"/>
      <w:r w:rsidRPr="000C0D6F">
        <w:t>cür</w:t>
      </w:r>
      <w:proofErr w:type="spellEnd"/>
      <w:r w:rsidRPr="000C0D6F">
        <w:t xml:space="preserve"> </w:t>
      </w:r>
      <w:proofErr w:type="spellStart"/>
      <w:r w:rsidRPr="000C0D6F">
        <w:t>çoxfunksiyalı</w:t>
      </w:r>
      <w:proofErr w:type="spellEnd"/>
      <w:r w:rsidRPr="000C0D6F">
        <w:t xml:space="preserve"> </w:t>
      </w:r>
      <w:proofErr w:type="spellStart"/>
      <w:r w:rsidRPr="000C0D6F">
        <w:t>rolu</w:t>
      </w:r>
      <w:proofErr w:type="spellEnd"/>
      <w:r w:rsidRPr="000C0D6F">
        <w:t xml:space="preserve"> </w:t>
      </w:r>
      <w:proofErr w:type="spellStart"/>
      <w:r w:rsidRPr="000C0D6F">
        <w:t>multikultural</w:t>
      </w:r>
      <w:proofErr w:type="spellEnd"/>
      <w:r w:rsidRPr="000C0D6F">
        <w:t xml:space="preserve"> </w:t>
      </w:r>
      <w:proofErr w:type="spellStart"/>
      <w:r w:rsidRPr="000C0D6F">
        <w:t>toplumlarda</w:t>
      </w:r>
      <w:proofErr w:type="spellEnd"/>
      <w:r w:rsidRPr="000C0D6F">
        <w:t xml:space="preserve"> </w:t>
      </w:r>
      <w:proofErr w:type="spellStart"/>
      <w:r w:rsidRPr="000C0D6F">
        <w:t>sosial</w:t>
      </w:r>
      <w:proofErr w:type="spellEnd"/>
      <w:r w:rsidRPr="000C0D6F">
        <w:t xml:space="preserve"> </w:t>
      </w:r>
      <w:proofErr w:type="spellStart"/>
      <w:r w:rsidRPr="000C0D6F">
        <w:t>və</w:t>
      </w:r>
      <w:proofErr w:type="spellEnd"/>
      <w:r w:rsidRPr="000C0D6F">
        <w:t xml:space="preserve"> </w:t>
      </w:r>
      <w:proofErr w:type="spellStart"/>
      <w:r w:rsidRPr="000C0D6F">
        <w:t>siyasi</w:t>
      </w:r>
      <w:proofErr w:type="spellEnd"/>
      <w:r w:rsidRPr="000C0D6F">
        <w:t xml:space="preserve"> </w:t>
      </w:r>
      <w:proofErr w:type="spellStart"/>
      <w:r w:rsidRPr="000C0D6F">
        <w:t>çərçivələrin</w:t>
      </w:r>
      <w:proofErr w:type="spellEnd"/>
      <w:r w:rsidRPr="000C0D6F">
        <w:t xml:space="preserve"> </w:t>
      </w:r>
      <w:proofErr w:type="spellStart"/>
      <w:r w:rsidRPr="000C0D6F">
        <w:t>formalaşdırılmasında</w:t>
      </w:r>
      <w:proofErr w:type="spellEnd"/>
      <w:r w:rsidRPr="000C0D6F">
        <w:t xml:space="preserve"> </w:t>
      </w:r>
      <w:proofErr w:type="spellStart"/>
      <w:r w:rsidRPr="000C0D6F">
        <w:t>əhəmiyyətli</w:t>
      </w:r>
      <w:proofErr w:type="spellEnd"/>
      <w:r w:rsidRPr="000C0D6F">
        <w:t xml:space="preserve"> </w:t>
      </w:r>
      <w:proofErr w:type="spellStart"/>
      <w:r w:rsidRPr="000C0D6F">
        <w:t>yer</w:t>
      </w:r>
      <w:proofErr w:type="spellEnd"/>
      <w:r w:rsidRPr="000C0D6F">
        <w:t xml:space="preserve"> </w:t>
      </w:r>
      <w:proofErr w:type="spellStart"/>
      <w:r w:rsidRPr="000C0D6F">
        <w:t>tutur</w:t>
      </w:r>
      <w:proofErr w:type="spellEnd"/>
      <w:r w:rsidRPr="000C0D6F">
        <w:t>.</w:t>
      </w:r>
      <w:proofErr w:type="gramEnd"/>
    </w:p>
    <w:p w:rsidR="002961A0" w:rsidRDefault="000C0D6F">
      <w:pPr>
        <w:spacing w:before="240" w:after="120"/>
        <w:rPr>
          <w:b/>
        </w:rPr>
      </w:pPr>
      <w:proofErr w:type="spellStart"/>
      <w:r>
        <w:rPr>
          <w:b/>
        </w:rPr>
        <w:t>Sosiolinqvistik</w:t>
      </w:r>
      <w:proofErr w:type="spellEnd"/>
      <w:r>
        <w:rPr>
          <w:b/>
        </w:rPr>
        <w:t xml:space="preserve"> </w:t>
      </w:r>
      <w:proofErr w:type="spellStart"/>
      <w:r>
        <w:rPr>
          <w:b/>
        </w:rPr>
        <w:t>Yanaşma</w:t>
      </w:r>
      <w:proofErr w:type="spellEnd"/>
      <w:r>
        <w:rPr>
          <w:b/>
        </w:rPr>
        <w:t xml:space="preserve"> </w:t>
      </w:r>
      <w:proofErr w:type="spellStart"/>
      <w:r>
        <w:rPr>
          <w:b/>
        </w:rPr>
        <w:t>və</w:t>
      </w:r>
      <w:proofErr w:type="spellEnd"/>
      <w:r>
        <w:rPr>
          <w:b/>
        </w:rPr>
        <w:t xml:space="preserve"> </w:t>
      </w:r>
      <w:proofErr w:type="spellStart"/>
      <w:r>
        <w:rPr>
          <w:b/>
        </w:rPr>
        <w:t>Dil</w:t>
      </w:r>
      <w:proofErr w:type="spellEnd"/>
      <w:r>
        <w:rPr>
          <w:b/>
        </w:rPr>
        <w:t xml:space="preserve"> </w:t>
      </w:r>
      <w:proofErr w:type="spellStart"/>
      <w:r>
        <w:rPr>
          <w:b/>
        </w:rPr>
        <w:t>Siyasəti</w:t>
      </w:r>
      <w:proofErr w:type="spellEnd"/>
    </w:p>
    <w:p w:rsidR="000C0D6F" w:rsidRDefault="000C0D6F" w:rsidP="000C0D6F">
      <w:pPr>
        <w:spacing w:before="240" w:after="120"/>
        <w:jc w:val="both"/>
      </w:pPr>
      <w:proofErr w:type="spellStart"/>
      <w:proofErr w:type="gramStart"/>
      <w:r w:rsidRPr="000C0D6F">
        <w:t>Sosiolinqvistika</w:t>
      </w:r>
      <w:proofErr w:type="spellEnd"/>
      <w:r w:rsidRPr="000C0D6F">
        <w:t xml:space="preserve"> elm </w:t>
      </w:r>
      <w:proofErr w:type="spellStart"/>
      <w:r w:rsidRPr="000C0D6F">
        <w:t>sahəsi</w:t>
      </w:r>
      <w:proofErr w:type="spellEnd"/>
      <w:r w:rsidRPr="000C0D6F">
        <w:t xml:space="preserve"> </w:t>
      </w:r>
      <w:proofErr w:type="spellStart"/>
      <w:r w:rsidRPr="000C0D6F">
        <w:t>kimi</w:t>
      </w:r>
      <w:proofErr w:type="spellEnd"/>
      <w:r w:rsidRPr="000C0D6F">
        <w:t xml:space="preserve"> </w:t>
      </w:r>
      <w:proofErr w:type="spellStart"/>
      <w:r w:rsidRPr="000C0D6F">
        <w:t>dilin</w:t>
      </w:r>
      <w:proofErr w:type="spellEnd"/>
      <w:r w:rsidRPr="000C0D6F">
        <w:t xml:space="preserve"> </w:t>
      </w:r>
      <w:proofErr w:type="spellStart"/>
      <w:r w:rsidRPr="000C0D6F">
        <w:t>sosial</w:t>
      </w:r>
      <w:proofErr w:type="spellEnd"/>
      <w:r w:rsidRPr="000C0D6F">
        <w:t xml:space="preserve"> </w:t>
      </w:r>
      <w:proofErr w:type="spellStart"/>
      <w:r w:rsidRPr="000C0D6F">
        <w:t>funksiyalarını</w:t>
      </w:r>
      <w:proofErr w:type="spellEnd"/>
      <w:r w:rsidRPr="000C0D6F">
        <w:t xml:space="preserve">, </w:t>
      </w:r>
      <w:proofErr w:type="spellStart"/>
      <w:r w:rsidRPr="000C0D6F">
        <w:t>dil</w:t>
      </w:r>
      <w:proofErr w:type="spellEnd"/>
      <w:r w:rsidRPr="000C0D6F">
        <w:t xml:space="preserve"> </w:t>
      </w:r>
      <w:proofErr w:type="spellStart"/>
      <w:r w:rsidRPr="000C0D6F">
        <w:t>və</w:t>
      </w:r>
      <w:proofErr w:type="spellEnd"/>
      <w:r w:rsidRPr="000C0D6F">
        <w:t xml:space="preserve"> </w:t>
      </w:r>
      <w:proofErr w:type="spellStart"/>
      <w:r w:rsidRPr="000C0D6F">
        <w:t>güc</w:t>
      </w:r>
      <w:proofErr w:type="spellEnd"/>
      <w:r w:rsidRPr="000C0D6F">
        <w:t xml:space="preserve"> </w:t>
      </w:r>
      <w:proofErr w:type="spellStart"/>
      <w:r w:rsidRPr="000C0D6F">
        <w:t>münasibətlərini</w:t>
      </w:r>
      <w:proofErr w:type="spellEnd"/>
      <w:r w:rsidRPr="000C0D6F">
        <w:t xml:space="preserve">, </w:t>
      </w:r>
      <w:proofErr w:type="spellStart"/>
      <w:r w:rsidRPr="000C0D6F">
        <w:t>eləcə</w:t>
      </w:r>
      <w:proofErr w:type="spellEnd"/>
      <w:r w:rsidRPr="000C0D6F">
        <w:t xml:space="preserve"> </w:t>
      </w:r>
      <w:proofErr w:type="spellStart"/>
      <w:r w:rsidRPr="000C0D6F">
        <w:t>də</w:t>
      </w:r>
      <w:proofErr w:type="spellEnd"/>
      <w:r w:rsidRPr="000C0D6F">
        <w:t xml:space="preserve"> </w:t>
      </w:r>
      <w:proofErr w:type="spellStart"/>
      <w:r w:rsidRPr="000C0D6F">
        <w:t>dil</w:t>
      </w:r>
      <w:proofErr w:type="spellEnd"/>
      <w:r w:rsidRPr="000C0D6F">
        <w:t xml:space="preserve"> </w:t>
      </w:r>
      <w:proofErr w:type="spellStart"/>
      <w:r w:rsidRPr="000C0D6F">
        <w:t>siyasətlərinin</w:t>
      </w:r>
      <w:proofErr w:type="spellEnd"/>
      <w:r w:rsidRPr="000C0D6F">
        <w:t xml:space="preserve"> </w:t>
      </w:r>
      <w:proofErr w:type="spellStart"/>
      <w:r w:rsidRPr="000C0D6F">
        <w:t>cəmiyyətə</w:t>
      </w:r>
      <w:proofErr w:type="spellEnd"/>
      <w:r w:rsidRPr="000C0D6F">
        <w:t xml:space="preserve"> </w:t>
      </w:r>
      <w:proofErr w:type="spellStart"/>
      <w:r w:rsidRPr="000C0D6F">
        <w:t>təsirini</w:t>
      </w:r>
      <w:proofErr w:type="spellEnd"/>
      <w:r w:rsidRPr="000C0D6F">
        <w:t xml:space="preserve"> </w:t>
      </w:r>
      <w:proofErr w:type="spellStart"/>
      <w:r w:rsidRPr="000C0D6F">
        <w:t>sistemli</w:t>
      </w:r>
      <w:proofErr w:type="spellEnd"/>
      <w:r w:rsidRPr="000C0D6F">
        <w:t xml:space="preserve"> </w:t>
      </w:r>
      <w:proofErr w:type="spellStart"/>
      <w:r w:rsidRPr="000C0D6F">
        <w:t>şəkildə</w:t>
      </w:r>
      <w:proofErr w:type="spellEnd"/>
      <w:r w:rsidRPr="000C0D6F">
        <w:t xml:space="preserve"> </w:t>
      </w:r>
      <w:proofErr w:type="spellStart"/>
      <w:r w:rsidRPr="000C0D6F">
        <w:t>araşdırır</w:t>
      </w:r>
      <w:proofErr w:type="spellEnd"/>
      <w:r w:rsidRPr="000C0D6F">
        <w:t>.</w:t>
      </w:r>
      <w:proofErr w:type="gramEnd"/>
      <w:r w:rsidRPr="000C0D6F">
        <w:t xml:space="preserve"> </w:t>
      </w:r>
      <w:proofErr w:type="gramStart"/>
      <w:r w:rsidRPr="000C0D6F">
        <w:t xml:space="preserve">Bu </w:t>
      </w:r>
      <w:proofErr w:type="spellStart"/>
      <w:r w:rsidRPr="000C0D6F">
        <w:t>tədqiqatlar</w:t>
      </w:r>
      <w:proofErr w:type="spellEnd"/>
      <w:r w:rsidRPr="000C0D6F">
        <w:t xml:space="preserve"> </w:t>
      </w:r>
      <w:proofErr w:type="spellStart"/>
      <w:r w:rsidRPr="000C0D6F">
        <w:t>göstərir</w:t>
      </w:r>
      <w:proofErr w:type="spellEnd"/>
      <w:r w:rsidRPr="000C0D6F">
        <w:t xml:space="preserve"> </w:t>
      </w:r>
      <w:proofErr w:type="spellStart"/>
      <w:r w:rsidRPr="000C0D6F">
        <w:t>ki</w:t>
      </w:r>
      <w:proofErr w:type="spellEnd"/>
      <w:r w:rsidRPr="000C0D6F">
        <w:t xml:space="preserve">, </w:t>
      </w:r>
      <w:proofErr w:type="spellStart"/>
      <w:r w:rsidRPr="000C0D6F">
        <w:t>dil</w:t>
      </w:r>
      <w:proofErr w:type="spellEnd"/>
      <w:r w:rsidRPr="000C0D6F">
        <w:t xml:space="preserve"> </w:t>
      </w:r>
      <w:proofErr w:type="spellStart"/>
      <w:r w:rsidRPr="000C0D6F">
        <w:t>təkcə</w:t>
      </w:r>
      <w:proofErr w:type="spellEnd"/>
      <w:r w:rsidRPr="000C0D6F">
        <w:t xml:space="preserve"> </w:t>
      </w:r>
      <w:proofErr w:type="spellStart"/>
      <w:r w:rsidRPr="000C0D6F">
        <w:t>ünsiyyət</w:t>
      </w:r>
      <w:proofErr w:type="spellEnd"/>
      <w:r w:rsidRPr="000C0D6F">
        <w:t xml:space="preserve"> </w:t>
      </w:r>
      <w:proofErr w:type="spellStart"/>
      <w:r w:rsidRPr="000C0D6F">
        <w:t>vasitəsi</w:t>
      </w:r>
      <w:proofErr w:type="spellEnd"/>
      <w:r w:rsidRPr="000C0D6F">
        <w:t xml:space="preserve"> </w:t>
      </w:r>
      <w:proofErr w:type="spellStart"/>
      <w:r w:rsidRPr="000C0D6F">
        <w:t>olmaqla</w:t>
      </w:r>
      <w:proofErr w:type="spellEnd"/>
      <w:r w:rsidRPr="000C0D6F">
        <w:t xml:space="preserve"> </w:t>
      </w:r>
      <w:proofErr w:type="spellStart"/>
      <w:r w:rsidRPr="000C0D6F">
        <w:t>qalmır</w:t>
      </w:r>
      <w:proofErr w:type="spellEnd"/>
      <w:r w:rsidRPr="000C0D6F">
        <w:t xml:space="preserve">, </w:t>
      </w:r>
      <w:proofErr w:type="spellStart"/>
      <w:r w:rsidRPr="000C0D6F">
        <w:t>həm</w:t>
      </w:r>
      <w:proofErr w:type="spellEnd"/>
      <w:r w:rsidRPr="000C0D6F">
        <w:t xml:space="preserve"> </w:t>
      </w:r>
      <w:proofErr w:type="spellStart"/>
      <w:r w:rsidRPr="000C0D6F">
        <w:t>də</w:t>
      </w:r>
      <w:proofErr w:type="spellEnd"/>
      <w:r w:rsidRPr="000C0D6F">
        <w:t xml:space="preserve"> </w:t>
      </w:r>
      <w:proofErr w:type="spellStart"/>
      <w:r w:rsidRPr="000C0D6F">
        <w:t>sosial</w:t>
      </w:r>
      <w:proofErr w:type="spellEnd"/>
      <w:r w:rsidRPr="000C0D6F">
        <w:t xml:space="preserve"> </w:t>
      </w:r>
      <w:proofErr w:type="spellStart"/>
      <w:r w:rsidRPr="000C0D6F">
        <w:t>nizamın</w:t>
      </w:r>
      <w:proofErr w:type="spellEnd"/>
      <w:r w:rsidRPr="000C0D6F">
        <w:t xml:space="preserve"> </w:t>
      </w:r>
      <w:proofErr w:type="spellStart"/>
      <w:r w:rsidRPr="000C0D6F">
        <w:t>və</w:t>
      </w:r>
      <w:proofErr w:type="spellEnd"/>
      <w:r w:rsidRPr="000C0D6F">
        <w:t xml:space="preserve"> </w:t>
      </w:r>
      <w:proofErr w:type="spellStart"/>
      <w:r w:rsidRPr="000C0D6F">
        <w:t>siyasi</w:t>
      </w:r>
      <w:proofErr w:type="spellEnd"/>
      <w:r w:rsidRPr="000C0D6F">
        <w:t xml:space="preserve"> </w:t>
      </w:r>
      <w:proofErr w:type="spellStart"/>
      <w:r w:rsidRPr="000C0D6F">
        <w:t>münasibətlərin</w:t>
      </w:r>
      <w:proofErr w:type="spellEnd"/>
      <w:r w:rsidRPr="000C0D6F">
        <w:t xml:space="preserve"> </w:t>
      </w:r>
      <w:proofErr w:type="spellStart"/>
      <w:r w:rsidRPr="000C0D6F">
        <w:t>qurulmasında</w:t>
      </w:r>
      <w:proofErr w:type="spellEnd"/>
      <w:r w:rsidRPr="000C0D6F">
        <w:t xml:space="preserve"> </w:t>
      </w:r>
      <w:proofErr w:type="spellStart"/>
      <w:r w:rsidRPr="000C0D6F">
        <w:t>mühüm</w:t>
      </w:r>
      <w:proofErr w:type="spellEnd"/>
      <w:r w:rsidRPr="000C0D6F">
        <w:t xml:space="preserve"> </w:t>
      </w:r>
      <w:proofErr w:type="spellStart"/>
      <w:r w:rsidRPr="000C0D6F">
        <w:t>rol</w:t>
      </w:r>
      <w:proofErr w:type="spellEnd"/>
      <w:r w:rsidRPr="000C0D6F">
        <w:t xml:space="preserve"> </w:t>
      </w:r>
      <w:proofErr w:type="spellStart"/>
      <w:r w:rsidRPr="000C0D6F">
        <w:t>oynayır</w:t>
      </w:r>
      <w:proofErr w:type="spellEnd"/>
      <w:r w:rsidRPr="000C0D6F">
        <w:t>.</w:t>
      </w:r>
      <w:proofErr w:type="gramEnd"/>
      <w:r w:rsidRPr="000C0D6F">
        <w:t xml:space="preserve"> </w:t>
      </w:r>
      <w:proofErr w:type="spellStart"/>
      <w:proofErr w:type="gramStart"/>
      <w:r w:rsidRPr="000C0D6F">
        <w:t>Multikultural</w:t>
      </w:r>
      <w:proofErr w:type="spellEnd"/>
      <w:r w:rsidRPr="000C0D6F">
        <w:t xml:space="preserve"> </w:t>
      </w:r>
      <w:proofErr w:type="spellStart"/>
      <w:r w:rsidRPr="000C0D6F">
        <w:t>toplumlarda</w:t>
      </w:r>
      <w:proofErr w:type="spellEnd"/>
      <w:r w:rsidRPr="000C0D6F">
        <w:t xml:space="preserve"> </w:t>
      </w:r>
      <w:proofErr w:type="spellStart"/>
      <w:r w:rsidRPr="000C0D6F">
        <w:t>dil</w:t>
      </w:r>
      <w:proofErr w:type="spellEnd"/>
      <w:r w:rsidRPr="000C0D6F">
        <w:t xml:space="preserve"> </w:t>
      </w:r>
      <w:proofErr w:type="spellStart"/>
      <w:r w:rsidRPr="000C0D6F">
        <w:t>siyasəti</w:t>
      </w:r>
      <w:proofErr w:type="spellEnd"/>
      <w:r w:rsidRPr="000C0D6F">
        <w:t xml:space="preserve"> </w:t>
      </w:r>
      <w:proofErr w:type="spellStart"/>
      <w:r w:rsidRPr="000C0D6F">
        <w:t>yalnız</w:t>
      </w:r>
      <w:proofErr w:type="spellEnd"/>
      <w:r w:rsidRPr="000C0D6F">
        <w:t xml:space="preserve"> </w:t>
      </w:r>
      <w:proofErr w:type="spellStart"/>
      <w:r w:rsidRPr="000C0D6F">
        <w:t>dil</w:t>
      </w:r>
      <w:proofErr w:type="spellEnd"/>
      <w:r w:rsidRPr="000C0D6F">
        <w:t xml:space="preserve"> </w:t>
      </w:r>
      <w:proofErr w:type="spellStart"/>
      <w:r w:rsidRPr="000C0D6F">
        <w:t>azlıqlarının</w:t>
      </w:r>
      <w:proofErr w:type="spellEnd"/>
      <w:r w:rsidRPr="000C0D6F">
        <w:t xml:space="preserve"> </w:t>
      </w:r>
      <w:proofErr w:type="spellStart"/>
      <w:r w:rsidRPr="000C0D6F">
        <w:t>hüquqlarının</w:t>
      </w:r>
      <w:proofErr w:type="spellEnd"/>
      <w:r w:rsidRPr="000C0D6F">
        <w:t xml:space="preserve"> </w:t>
      </w:r>
      <w:proofErr w:type="spellStart"/>
      <w:r w:rsidRPr="000C0D6F">
        <w:t>müdafiəsi</w:t>
      </w:r>
      <w:proofErr w:type="spellEnd"/>
      <w:r w:rsidRPr="000C0D6F">
        <w:t xml:space="preserve"> </w:t>
      </w:r>
      <w:proofErr w:type="spellStart"/>
      <w:r w:rsidRPr="000C0D6F">
        <w:t>ilə</w:t>
      </w:r>
      <w:proofErr w:type="spellEnd"/>
      <w:r w:rsidRPr="000C0D6F">
        <w:t xml:space="preserve"> </w:t>
      </w:r>
      <w:proofErr w:type="spellStart"/>
      <w:r w:rsidRPr="000C0D6F">
        <w:t>məhdudlaşmamalı</w:t>
      </w:r>
      <w:proofErr w:type="spellEnd"/>
      <w:r w:rsidRPr="000C0D6F">
        <w:t xml:space="preserve">, </w:t>
      </w:r>
      <w:proofErr w:type="spellStart"/>
      <w:r w:rsidRPr="000C0D6F">
        <w:t>eyni</w:t>
      </w:r>
      <w:proofErr w:type="spellEnd"/>
      <w:r w:rsidRPr="000C0D6F">
        <w:t xml:space="preserve"> </w:t>
      </w:r>
      <w:proofErr w:type="spellStart"/>
      <w:r w:rsidRPr="000C0D6F">
        <w:t>zamanda</w:t>
      </w:r>
      <w:proofErr w:type="spellEnd"/>
      <w:r w:rsidRPr="000C0D6F">
        <w:t xml:space="preserve"> </w:t>
      </w:r>
      <w:proofErr w:type="spellStart"/>
      <w:r w:rsidRPr="000C0D6F">
        <w:t>sosial</w:t>
      </w:r>
      <w:proofErr w:type="spellEnd"/>
      <w:r w:rsidRPr="000C0D6F">
        <w:t xml:space="preserve"> </w:t>
      </w:r>
      <w:proofErr w:type="spellStart"/>
      <w:r w:rsidRPr="000C0D6F">
        <w:t>inteqrasiyanın</w:t>
      </w:r>
      <w:proofErr w:type="spellEnd"/>
      <w:r w:rsidRPr="000C0D6F">
        <w:t xml:space="preserve"> </w:t>
      </w:r>
      <w:proofErr w:type="spellStart"/>
      <w:r w:rsidRPr="000C0D6F">
        <w:t>və</w:t>
      </w:r>
      <w:proofErr w:type="spellEnd"/>
      <w:r w:rsidRPr="000C0D6F">
        <w:t xml:space="preserve"> </w:t>
      </w:r>
      <w:proofErr w:type="spellStart"/>
      <w:r w:rsidRPr="000C0D6F">
        <w:t>etnik</w:t>
      </w:r>
      <w:proofErr w:type="spellEnd"/>
      <w:r w:rsidRPr="000C0D6F">
        <w:t xml:space="preserve"> </w:t>
      </w:r>
      <w:proofErr w:type="spellStart"/>
      <w:r w:rsidRPr="000C0D6F">
        <w:t>harmoniyanın</w:t>
      </w:r>
      <w:proofErr w:type="spellEnd"/>
      <w:r w:rsidRPr="000C0D6F">
        <w:t xml:space="preserve"> </w:t>
      </w:r>
      <w:proofErr w:type="spellStart"/>
      <w:r w:rsidRPr="000C0D6F">
        <w:t>təşviqində</w:t>
      </w:r>
      <w:proofErr w:type="spellEnd"/>
      <w:r w:rsidRPr="000C0D6F">
        <w:t xml:space="preserve"> </w:t>
      </w:r>
      <w:proofErr w:type="spellStart"/>
      <w:r w:rsidRPr="000C0D6F">
        <w:t>fəal</w:t>
      </w:r>
      <w:proofErr w:type="spellEnd"/>
      <w:r w:rsidRPr="000C0D6F">
        <w:t xml:space="preserve"> </w:t>
      </w:r>
      <w:proofErr w:type="spellStart"/>
      <w:r w:rsidRPr="000C0D6F">
        <w:t>rol</w:t>
      </w:r>
      <w:proofErr w:type="spellEnd"/>
      <w:r w:rsidRPr="000C0D6F">
        <w:t xml:space="preserve"> </w:t>
      </w:r>
      <w:proofErr w:type="spellStart"/>
      <w:r w:rsidRPr="000C0D6F">
        <w:t>oynamalıdır</w:t>
      </w:r>
      <w:proofErr w:type="spellEnd"/>
      <w:r w:rsidRPr="000C0D6F">
        <w:t>.</w:t>
      </w:r>
      <w:proofErr w:type="gramEnd"/>
      <w:r w:rsidRPr="000C0D6F">
        <w:t xml:space="preserve"> </w:t>
      </w:r>
      <w:proofErr w:type="spellStart"/>
      <w:proofErr w:type="gramStart"/>
      <w:r w:rsidRPr="000C0D6F">
        <w:t>Effektiv</w:t>
      </w:r>
      <w:proofErr w:type="spellEnd"/>
      <w:r w:rsidRPr="000C0D6F">
        <w:t xml:space="preserve"> </w:t>
      </w:r>
      <w:proofErr w:type="spellStart"/>
      <w:r w:rsidRPr="000C0D6F">
        <w:t>və</w:t>
      </w:r>
      <w:proofErr w:type="spellEnd"/>
      <w:r w:rsidRPr="000C0D6F">
        <w:t xml:space="preserve"> </w:t>
      </w:r>
      <w:proofErr w:type="spellStart"/>
      <w:r w:rsidRPr="000C0D6F">
        <w:t>inklüziv</w:t>
      </w:r>
      <w:proofErr w:type="spellEnd"/>
      <w:r w:rsidRPr="000C0D6F">
        <w:t xml:space="preserve"> </w:t>
      </w:r>
      <w:proofErr w:type="spellStart"/>
      <w:r w:rsidRPr="000C0D6F">
        <w:t>dil</w:t>
      </w:r>
      <w:proofErr w:type="spellEnd"/>
      <w:r w:rsidRPr="000C0D6F">
        <w:t xml:space="preserve"> </w:t>
      </w:r>
      <w:proofErr w:type="spellStart"/>
      <w:r w:rsidRPr="000C0D6F">
        <w:t>siyasəti</w:t>
      </w:r>
      <w:proofErr w:type="spellEnd"/>
      <w:r w:rsidRPr="000C0D6F">
        <w:t xml:space="preserve"> </w:t>
      </w:r>
      <w:proofErr w:type="spellStart"/>
      <w:r w:rsidRPr="000C0D6F">
        <w:t>çoxdilliliyin</w:t>
      </w:r>
      <w:proofErr w:type="spellEnd"/>
      <w:r w:rsidRPr="000C0D6F">
        <w:t xml:space="preserve"> </w:t>
      </w:r>
      <w:proofErr w:type="spellStart"/>
      <w:r w:rsidRPr="000C0D6F">
        <w:t>təşviqi</w:t>
      </w:r>
      <w:proofErr w:type="spellEnd"/>
      <w:r w:rsidRPr="000C0D6F">
        <w:t xml:space="preserve"> </w:t>
      </w:r>
      <w:proofErr w:type="spellStart"/>
      <w:r w:rsidRPr="000C0D6F">
        <w:t>ilə</w:t>
      </w:r>
      <w:proofErr w:type="spellEnd"/>
      <w:r w:rsidRPr="000C0D6F">
        <w:t xml:space="preserve"> </w:t>
      </w:r>
      <w:proofErr w:type="spellStart"/>
      <w:r w:rsidRPr="000C0D6F">
        <w:t>yanaşı</w:t>
      </w:r>
      <w:proofErr w:type="spellEnd"/>
      <w:r w:rsidRPr="000C0D6F">
        <w:t xml:space="preserve">, </w:t>
      </w:r>
      <w:proofErr w:type="spellStart"/>
      <w:r w:rsidRPr="000C0D6F">
        <w:t>mədəni</w:t>
      </w:r>
      <w:proofErr w:type="spellEnd"/>
      <w:r w:rsidRPr="000C0D6F">
        <w:t xml:space="preserve"> </w:t>
      </w:r>
      <w:proofErr w:type="spellStart"/>
      <w:r w:rsidRPr="000C0D6F">
        <w:t>müxtəlifliyin</w:t>
      </w:r>
      <w:proofErr w:type="spellEnd"/>
      <w:r w:rsidRPr="000C0D6F">
        <w:t xml:space="preserve"> </w:t>
      </w:r>
      <w:proofErr w:type="spellStart"/>
      <w:r w:rsidRPr="000C0D6F">
        <w:t>qorunmasını</w:t>
      </w:r>
      <w:proofErr w:type="spellEnd"/>
      <w:r w:rsidRPr="000C0D6F">
        <w:t xml:space="preserve"> da </w:t>
      </w:r>
      <w:proofErr w:type="spellStart"/>
      <w:r w:rsidRPr="000C0D6F">
        <w:t>təmin</w:t>
      </w:r>
      <w:proofErr w:type="spellEnd"/>
      <w:r w:rsidRPr="000C0D6F">
        <w:t xml:space="preserve"> </w:t>
      </w:r>
      <w:proofErr w:type="spellStart"/>
      <w:r w:rsidRPr="000C0D6F">
        <w:t>edir</w:t>
      </w:r>
      <w:proofErr w:type="spellEnd"/>
      <w:r w:rsidRPr="000C0D6F">
        <w:t xml:space="preserve"> </w:t>
      </w:r>
      <w:proofErr w:type="spellStart"/>
      <w:r w:rsidRPr="000C0D6F">
        <w:t>və</w:t>
      </w:r>
      <w:proofErr w:type="spellEnd"/>
      <w:r w:rsidRPr="000C0D6F">
        <w:t xml:space="preserve"> </w:t>
      </w:r>
      <w:proofErr w:type="spellStart"/>
      <w:r w:rsidRPr="000C0D6F">
        <w:t>bununla</w:t>
      </w:r>
      <w:proofErr w:type="spellEnd"/>
      <w:r w:rsidRPr="000C0D6F">
        <w:t xml:space="preserve"> </w:t>
      </w:r>
      <w:proofErr w:type="spellStart"/>
      <w:r w:rsidRPr="000C0D6F">
        <w:t>cəmiyyətin</w:t>
      </w:r>
      <w:proofErr w:type="spellEnd"/>
      <w:r w:rsidRPr="000C0D6F">
        <w:t xml:space="preserve"> </w:t>
      </w:r>
      <w:proofErr w:type="spellStart"/>
      <w:r w:rsidRPr="000C0D6F">
        <w:t>mədəni</w:t>
      </w:r>
      <w:proofErr w:type="spellEnd"/>
      <w:r w:rsidRPr="000C0D6F">
        <w:t xml:space="preserve"> </w:t>
      </w:r>
      <w:proofErr w:type="spellStart"/>
      <w:r w:rsidRPr="000C0D6F">
        <w:t>zənginliyinin</w:t>
      </w:r>
      <w:proofErr w:type="spellEnd"/>
      <w:r w:rsidRPr="000C0D6F">
        <w:t xml:space="preserve"> </w:t>
      </w:r>
      <w:proofErr w:type="spellStart"/>
      <w:r w:rsidRPr="000C0D6F">
        <w:t>davamlılığını</w:t>
      </w:r>
      <w:proofErr w:type="spellEnd"/>
      <w:r w:rsidRPr="000C0D6F">
        <w:t xml:space="preserve"> </w:t>
      </w:r>
      <w:proofErr w:type="spellStart"/>
      <w:r w:rsidRPr="000C0D6F">
        <w:t>təmin</w:t>
      </w:r>
      <w:proofErr w:type="spellEnd"/>
      <w:r w:rsidRPr="000C0D6F">
        <w:t xml:space="preserve"> </w:t>
      </w:r>
      <w:proofErr w:type="spellStart"/>
      <w:r w:rsidRPr="000C0D6F">
        <w:t>edir</w:t>
      </w:r>
      <w:proofErr w:type="spellEnd"/>
      <w:r w:rsidRPr="000C0D6F">
        <w:t>.</w:t>
      </w:r>
      <w:proofErr w:type="gramEnd"/>
      <w:r w:rsidRPr="000C0D6F">
        <w:t xml:space="preserve"> </w:t>
      </w:r>
      <w:proofErr w:type="gramStart"/>
      <w:r w:rsidRPr="000C0D6F">
        <w:t xml:space="preserve">Bu </w:t>
      </w:r>
      <w:proofErr w:type="spellStart"/>
      <w:r w:rsidRPr="000C0D6F">
        <w:t>siyasətlərin</w:t>
      </w:r>
      <w:proofErr w:type="spellEnd"/>
      <w:r w:rsidRPr="000C0D6F">
        <w:t xml:space="preserve"> </w:t>
      </w:r>
      <w:proofErr w:type="spellStart"/>
      <w:r w:rsidRPr="000C0D6F">
        <w:t>həyata</w:t>
      </w:r>
      <w:proofErr w:type="spellEnd"/>
      <w:r w:rsidRPr="000C0D6F">
        <w:t xml:space="preserve"> </w:t>
      </w:r>
      <w:proofErr w:type="spellStart"/>
      <w:r w:rsidRPr="000C0D6F">
        <w:t>keçirilməsi</w:t>
      </w:r>
      <w:proofErr w:type="spellEnd"/>
      <w:r w:rsidRPr="000C0D6F">
        <w:t xml:space="preserve"> </w:t>
      </w:r>
      <w:proofErr w:type="spellStart"/>
      <w:r w:rsidRPr="000C0D6F">
        <w:t>çərçivəsində</w:t>
      </w:r>
      <w:proofErr w:type="spellEnd"/>
      <w:r w:rsidRPr="000C0D6F">
        <w:t xml:space="preserve"> </w:t>
      </w:r>
      <w:proofErr w:type="spellStart"/>
      <w:r w:rsidRPr="000C0D6F">
        <w:t>təhsil</w:t>
      </w:r>
      <w:proofErr w:type="spellEnd"/>
      <w:r w:rsidRPr="000C0D6F">
        <w:t xml:space="preserve"> </w:t>
      </w:r>
      <w:proofErr w:type="spellStart"/>
      <w:r w:rsidRPr="000C0D6F">
        <w:t>sistemində</w:t>
      </w:r>
      <w:proofErr w:type="spellEnd"/>
      <w:r w:rsidRPr="000C0D6F">
        <w:t xml:space="preserve"> </w:t>
      </w:r>
      <w:proofErr w:type="spellStart"/>
      <w:r w:rsidRPr="000C0D6F">
        <w:t>ana</w:t>
      </w:r>
      <w:proofErr w:type="spellEnd"/>
      <w:r w:rsidRPr="000C0D6F">
        <w:t xml:space="preserve"> </w:t>
      </w:r>
      <w:proofErr w:type="spellStart"/>
      <w:r w:rsidRPr="000C0D6F">
        <w:t>dili</w:t>
      </w:r>
      <w:proofErr w:type="spellEnd"/>
      <w:r w:rsidRPr="000C0D6F">
        <w:t xml:space="preserve"> </w:t>
      </w:r>
      <w:proofErr w:type="spellStart"/>
      <w:r w:rsidRPr="000C0D6F">
        <w:t>tədrisi</w:t>
      </w:r>
      <w:proofErr w:type="spellEnd"/>
      <w:r w:rsidRPr="000C0D6F">
        <w:t xml:space="preserve"> </w:t>
      </w:r>
      <w:proofErr w:type="spellStart"/>
      <w:r w:rsidRPr="000C0D6F">
        <w:t>proqramlarının</w:t>
      </w:r>
      <w:proofErr w:type="spellEnd"/>
      <w:r w:rsidRPr="000C0D6F">
        <w:t xml:space="preserve"> </w:t>
      </w:r>
      <w:proofErr w:type="spellStart"/>
      <w:r w:rsidRPr="000C0D6F">
        <w:t>təşkili</w:t>
      </w:r>
      <w:proofErr w:type="spellEnd"/>
      <w:r w:rsidRPr="000C0D6F">
        <w:t xml:space="preserve">, </w:t>
      </w:r>
      <w:proofErr w:type="spellStart"/>
      <w:r w:rsidRPr="000C0D6F">
        <w:t>dövlət</w:t>
      </w:r>
      <w:proofErr w:type="spellEnd"/>
      <w:r w:rsidRPr="000C0D6F">
        <w:t xml:space="preserve"> </w:t>
      </w:r>
      <w:proofErr w:type="spellStart"/>
      <w:r w:rsidRPr="000C0D6F">
        <w:t>dili</w:t>
      </w:r>
      <w:proofErr w:type="spellEnd"/>
      <w:r w:rsidRPr="000C0D6F">
        <w:t xml:space="preserve"> </w:t>
      </w:r>
      <w:proofErr w:type="spellStart"/>
      <w:r w:rsidRPr="000C0D6F">
        <w:t>və</w:t>
      </w:r>
      <w:proofErr w:type="spellEnd"/>
      <w:r w:rsidRPr="000C0D6F">
        <w:t xml:space="preserve"> </w:t>
      </w:r>
      <w:proofErr w:type="spellStart"/>
      <w:r w:rsidRPr="000C0D6F">
        <w:t>digər</w:t>
      </w:r>
      <w:proofErr w:type="spellEnd"/>
      <w:r w:rsidRPr="000C0D6F">
        <w:t xml:space="preserve"> </w:t>
      </w:r>
      <w:proofErr w:type="spellStart"/>
      <w:r w:rsidRPr="000C0D6F">
        <w:t>dillərin</w:t>
      </w:r>
      <w:proofErr w:type="spellEnd"/>
      <w:r w:rsidRPr="000C0D6F">
        <w:t xml:space="preserve"> </w:t>
      </w:r>
      <w:proofErr w:type="spellStart"/>
      <w:r w:rsidRPr="000C0D6F">
        <w:t>istifadəsi</w:t>
      </w:r>
      <w:proofErr w:type="spellEnd"/>
      <w:r w:rsidRPr="000C0D6F">
        <w:t xml:space="preserve">, </w:t>
      </w:r>
      <w:proofErr w:type="spellStart"/>
      <w:r w:rsidRPr="000C0D6F">
        <w:t>çoxdilli</w:t>
      </w:r>
      <w:proofErr w:type="spellEnd"/>
      <w:r w:rsidRPr="000C0D6F">
        <w:t xml:space="preserve"> </w:t>
      </w:r>
      <w:proofErr w:type="spellStart"/>
      <w:r w:rsidRPr="000C0D6F">
        <w:t>kommunikasiya</w:t>
      </w:r>
      <w:proofErr w:type="spellEnd"/>
      <w:r w:rsidRPr="000C0D6F">
        <w:t xml:space="preserve"> </w:t>
      </w:r>
      <w:proofErr w:type="spellStart"/>
      <w:r w:rsidRPr="000C0D6F">
        <w:t>vasitələrinin</w:t>
      </w:r>
      <w:proofErr w:type="spellEnd"/>
      <w:r w:rsidRPr="000C0D6F">
        <w:t xml:space="preserve"> </w:t>
      </w:r>
      <w:proofErr w:type="spellStart"/>
      <w:r w:rsidRPr="000C0D6F">
        <w:t>inkişafı</w:t>
      </w:r>
      <w:proofErr w:type="spellEnd"/>
      <w:r w:rsidRPr="000C0D6F">
        <w:t xml:space="preserve"> </w:t>
      </w:r>
      <w:proofErr w:type="spellStart"/>
      <w:r w:rsidRPr="000C0D6F">
        <w:t>və</w:t>
      </w:r>
      <w:proofErr w:type="spellEnd"/>
      <w:r w:rsidRPr="000C0D6F">
        <w:t xml:space="preserve"> </w:t>
      </w:r>
      <w:proofErr w:type="spellStart"/>
      <w:r w:rsidRPr="000C0D6F">
        <w:t>dil</w:t>
      </w:r>
      <w:proofErr w:type="spellEnd"/>
      <w:r w:rsidRPr="000C0D6F">
        <w:t xml:space="preserve"> </w:t>
      </w:r>
      <w:proofErr w:type="spellStart"/>
      <w:r w:rsidRPr="000C0D6F">
        <w:t>hüquqlarının</w:t>
      </w:r>
      <w:proofErr w:type="spellEnd"/>
      <w:r w:rsidRPr="000C0D6F">
        <w:t xml:space="preserve"> </w:t>
      </w:r>
      <w:proofErr w:type="spellStart"/>
      <w:r w:rsidRPr="000C0D6F">
        <w:t>hüquqi</w:t>
      </w:r>
      <w:proofErr w:type="spellEnd"/>
      <w:r w:rsidRPr="000C0D6F">
        <w:t xml:space="preserve"> </w:t>
      </w:r>
      <w:proofErr w:type="spellStart"/>
      <w:r w:rsidRPr="000C0D6F">
        <w:t>əsaslarla</w:t>
      </w:r>
      <w:proofErr w:type="spellEnd"/>
      <w:r w:rsidRPr="000C0D6F">
        <w:t xml:space="preserve"> </w:t>
      </w:r>
      <w:proofErr w:type="spellStart"/>
      <w:r w:rsidRPr="000C0D6F">
        <w:t>qorunması</w:t>
      </w:r>
      <w:proofErr w:type="spellEnd"/>
      <w:r w:rsidRPr="000C0D6F">
        <w:t xml:space="preserve"> </w:t>
      </w:r>
      <w:proofErr w:type="spellStart"/>
      <w:r w:rsidRPr="000C0D6F">
        <w:t>kimi</w:t>
      </w:r>
      <w:proofErr w:type="spellEnd"/>
      <w:r w:rsidRPr="000C0D6F">
        <w:t xml:space="preserve"> </w:t>
      </w:r>
      <w:proofErr w:type="spellStart"/>
      <w:r w:rsidRPr="000C0D6F">
        <w:t>tədbirlər</w:t>
      </w:r>
      <w:proofErr w:type="spellEnd"/>
      <w:r w:rsidRPr="000C0D6F">
        <w:t xml:space="preserve"> </w:t>
      </w:r>
      <w:proofErr w:type="spellStart"/>
      <w:r w:rsidRPr="000C0D6F">
        <w:t>vacib</w:t>
      </w:r>
      <w:proofErr w:type="spellEnd"/>
      <w:r w:rsidRPr="000C0D6F">
        <w:t xml:space="preserve"> </w:t>
      </w:r>
      <w:proofErr w:type="spellStart"/>
      <w:r w:rsidRPr="000C0D6F">
        <w:t>yer</w:t>
      </w:r>
      <w:proofErr w:type="spellEnd"/>
      <w:r w:rsidRPr="000C0D6F">
        <w:t xml:space="preserve"> </w:t>
      </w:r>
      <w:proofErr w:type="spellStart"/>
      <w:r w:rsidRPr="000C0D6F">
        <w:t>tutur</w:t>
      </w:r>
      <w:proofErr w:type="spellEnd"/>
      <w:r w:rsidRPr="000C0D6F">
        <w:t>.</w:t>
      </w:r>
      <w:proofErr w:type="gramEnd"/>
      <w:r w:rsidRPr="000C0D6F">
        <w:t xml:space="preserve"> </w:t>
      </w:r>
      <w:proofErr w:type="spellStart"/>
      <w:proofErr w:type="gramStart"/>
      <w:r w:rsidRPr="000C0D6F">
        <w:t>Bundan</w:t>
      </w:r>
      <w:proofErr w:type="spellEnd"/>
      <w:r w:rsidRPr="000C0D6F">
        <w:t xml:space="preserve"> </w:t>
      </w:r>
      <w:proofErr w:type="spellStart"/>
      <w:r w:rsidRPr="000C0D6F">
        <w:t>əlavə</w:t>
      </w:r>
      <w:proofErr w:type="spellEnd"/>
      <w:r w:rsidRPr="000C0D6F">
        <w:t xml:space="preserve">, </w:t>
      </w:r>
      <w:proofErr w:type="spellStart"/>
      <w:r w:rsidRPr="000C0D6F">
        <w:t>ictimaiyyət</w:t>
      </w:r>
      <w:proofErr w:type="spellEnd"/>
      <w:r w:rsidRPr="000C0D6F">
        <w:t xml:space="preserve"> </w:t>
      </w:r>
      <w:proofErr w:type="spellStart"/>
      <w:r w:rsidRPr="000C0D6F">
        <w:t>arasında</w:t>
      </w:r>
      <w:proofErr w:type="spellEnd"/>
      <w:r w:rsidRPr="000C0D6F">
        <w:t xml:space="preserve"> </w:t>
      </w:r>
      <w:proofErr w:type="spellStart"/>
      <w:r w:rsidRPr="000C0D6F">
        <w:t>dilin</w:t>
      </w:r>
      <w:proofErr w:type="spellEnd"/>
      <w:r w:rsidRPr="000C0D6F">
        <w:t xml:space="preserve"> </w:t>
      </w:r>
      <w:proofErr w:type="spellStart"/>
      <w:r w:rsidRPr="000C0D6F">
        <w:t>rolu</w:t>
      </w:r>
      <w:proofErr w:type="spellEnd"/>
      <w:r w:rsidRPr="000C0D6F">
        <w:t xml:space="preserve">, </w:t>
      </w:r>
      <w:proofErr w:type="spellStart"/>
      <w:r w:rsidRPr="000C0D6F">
        <w:t>dil</w:t>
      </w:r>
      <w:proofErr w:type="spellEnd"/>
      <w:r w:rsidRPr="000C0D6F">
        <w:t xml:space="preserve"> </w:t>
      </w:r>
      <w:proofErr w:type="spellStart"/>
      <w:r w:rsidRPr="000C0D6F">
        <w:t>hüquqları</w:t>
      </w:r>
      <w:proofErr w:type="spellEnd"/>
      <w:r w:rsidRPr="000C0D6F">
        <w:t xml:space="preserve"> </w:t>
      </w:r>
      <w:proofErr w:type="spellStart"/>
      <w:r w:rsidRPr="000C0D6F">
        <w:t>və</w:t>
      </w:r>
      <w:proofErr w:type="spellEnd"/>
      <w:r w:rsidRPr="000C0D6F">
        <w:t xml:space="preserve"> </w:t>
      </w:r>
      <w:proofErr w:type="spellStart"/>
      <w:r w:rsidRPr="000C0D6F">
        <w:t>çoxdillilik</w:t>
      </w:r>
      <w:proofErr w:type="spellEnd"/>
      <w:r w:rsidRPr="000C0D6F">
        <w:t xml:space="preserve"> </w:t>
      </w:r>
      <w:proofErr w:type="spellStart"/>
      <w:r w:rsidRPr="000C0D6F">
        <w:t>mövzularında</w:t>
      </w:r>
      <w:proofErr w:type="spellEnd"/>
      <w:r w:rsidRPr="000C0D6F">
        <w:t xml:space="preserve"> </w:t>
      </w:r>
      <w:proofErr w:type="spellStart"/>
      <w:r w:rsidRPr="000C0D6F">
        <w:t>maarifləndirmənin</w:t>
      </w:r>
      <w:proofErr w:type="spellEnd"/>
      <w:r w:rsidRPr="000C0D6F">
        <w:t xml:space="preserve"> </w:t>
      </w:r>
      <w:proofErr w:type="spellStart"/>
      <w:r w:rsidRPr="000C0D6F">
        <w:t>artırılması</w:t>
      </w:r>
      <w:proofErr w:type="spellEnd"/>
      <w:r w:rsidRPr="000C0D6F">
        <w:t xml:space="preserve"> </w:t>
      </w:r>
      <w:proofErr w:type="spellStart"/>
      <w:r w:rsidRPr="000C0D6F">
        <w:t>sosial</w:t>
      </w:r>
      <w:proofErr w:type="spellEnd"/>
      <w:r w:rsidRPr="000C0D6F">
        <w:t xml:space="preserve"> </w:t>
      </w:r>
      <w:proofErr w:type="spellStart"/>
      <w:r w:rsidRPr="000C0D6F">
        <w:t>harmoniya</w:t>
      </w:r>
      <w:proofErr w:type="spellEnd"/>
      <w:r w:rsidRPr="000C0D6F">
        <w:t xml:space="preserve">, </w:t>
      </w:r>
      <w:proofErr w:type="spellStart"/>
      <w:r w:rsidRPr="000C0D6F">
        <w:t>qarşılıqlı</w:t>
      </w:r>
      <w:proofErr w:type="spellEnd"/>
      <w:r w:rsidRPr="000C0D6F">
        <w:t xml:space="preserve"> </w:t>
      </w:r>
      <w:proofErr w:type="spellStart"/>
      <w:r w:rsidRPr="000C0D6F">
        <w:t>hörmət</w:t>
      </w:r>
      <w:proofErr w:type="spellEnd"/>
      <w:r w:rsidRPr="000C0D6F">
        <w:t xml:space="preserve"> </w:t>
      </w:r>
      <w:proofErr w:type="spellStart"/>
      <w:r w:rsidRPr="000C0D6F">
        <w:t>və</w:t>
      </w:r>
      <w:proofErr w:type="spellEnd"/>
      <w:r w:rsidRPr="000C0D6F">
        <w:t xml:space="preserve"> </w:t>
      </w:r>
      <w:proofErr w:type="spellStart"/>
      <w:r w:rsidRPr="000C0D6F">
        <w:t>milli</w:t>
      </w:r>
      <w:proofErr w:type="spellEnd"/>
      <w:r w:rsidRPr="000C0D6F">
        <w:t xml:space="preserve"> </w:t>
      </w:r>
      <w:proofErr w:type="spellStart"/>
      <w:r w:rsidRPr="000C0D6F">
        <w:t>birliyin</w:t>
      </w:r>
      <w:proofErr w:type="spellEnd"/>
      <w:r w:rsidRPr="000C0D6F">
        <w:t xml:space="preserve"> </w:t>
      </w:r>
      <w:proofErr w:type="spellStart"/>
      <w:r w:rsidRPr="000C0D6F">
        <w:t>gücləndirilməsi</w:t>
      </w:r>
      <w:proofErr w:type="spellEnd"/>
      <w:r w:rsidRPr="000C0D6F">
        <w:t xml:space="preserve"> </w:t>
      </w:r>
      <w:proofErr w:type="spellStart"/>
      <w:r w:rsidRPr="000C0D6F">
        <w:t>baxımından</w:t>
      </w:r>
      <w:proofErr w:type="spellEnd"/>
      <w:r w:rsidRPr="000C0D6F">
        <w:t xml:space="preserve"> </w:t>
      </w:r>
      <w:proofErr w:type="spellStart"/>
      <w:r w:rsidRPr="000C0D6F">
        <w:t>əhəmiyyət</w:t>
      </w:r>
      <w:proofErr w:type="spellEnd"/>
      <w:r w:rsidRPr="000C0D6F">
        <w:t xml:space="preserve"> </w:t>
      </w:r>
      <w:proofErr w:type="spellStart"/>
      <w:r w:rsidRPr="000C0D6F">
        <w:t>daşıyır</w:t>
      </w:r>
      <w:proofErr w:type="spellEnd"/>
      <w:r w:rsidRPr="000C0D6F">
        <w:t>.</w:t>
      </w:r>
      <w:proofErr w:type="gramEnd"/>
      <w:r w:rsidRPr="000C0D6F">
        <w:t xml:space="preserve"> </w:t>
      </w:r>
      <w:proofErr w:type="spellStart"/>
      <w:proofErr w:type="gramStart"/>
      <w:r w:rsidRPr="000C0D6F">
        <w:t>Beləliklə</w:t>
      </w:r>
      <w:proofErr w:type="spellEnd"/>
      <w:r w:rsidRPr="000C0D6F">
        <w:t xml:space="preserve">, </w:t>
      </w:r>
      <w:proofErr w:type="spellStart"/>
      <w:r w:rsidRPr="000C0D6F">
        <w:t>sosiolinqvistik</w:t>
      </w:r>
      <w:proofErr w:type="spellEnd"/>
      <w:r w:rsidRPr="000C0D6F">
        <w:t xml:space="preserve"> </w:t>
      </w:r>
      <w:proofErr w:type="spellStart"/>
      <w:r w:rsidRPr="000C0D6F">
        <w:t>yanaşma</w:t>
      </w:r>
      <w:proofErr w:type="spellEnd"/>
      <w:r w:rsidRPr="000C0D6F">
        <w:t xml:space="preserve"> </w:t>
      </w:r>
      <w:proofErr w:type="spellStart"/>
      <w:r w:rsidRPr="000C0D6F">
        <w:t>çərçivəsində</w:t>
      </w:r>
      <w:proofErr w:type="spellEnd"/>
      <w:r w:rsidRPr="000C0D6F">
        <w:t xml:space="preserve"> </w:t>
      </w:r>
      <w:proofErr w:type="spellStart"/>
      <w:r w:rsidRPr="000C0D6F">
        <w:t>hazırlanmış</w:t>
      </w:r>
      <w:proofErr w:type="spellEnd"/>
      <w:r w:rsidRPr="000C0D6F">
        <w:t xml:space="preserve"> </w:t>
      </w:r>
      <w:proofErr w:type="spellStart"/>
      <w:r w:rsidRPr="000C0D6F">
        <w:t>dil</w:t>
      </w:r>
      <w:proofErr w:type="spellEnd"/>
      <w:r w:rsidRPr="000C0D6F">
        <w:t xml:space="preserve"> </w:t>
      </w:r>
      <w:proofErr w:type="spellStart"/>
      <w:r w:rsidRPr="000C0D6F">
        <w:t>siyasətləri</w:t>
      </w:r>
      <w:proofErr w:type="spellEnd"/>
      <w:r w:rsidRPr="000C0D6F">
        <w:t xml:space="preserve"> </w:t>
      </w:r>
      <w:proofErr w:type="spellStart"/>
      <w:r w:rsidRPr="000C0D6F">
        <w:t>multikultural</w:t>
      </w:r>
      <w:proofErr w:type="spellEnd"/>
      <w:r w:rsidRPr="000C0D6F">
        <w:t xml:space="preserve"> </w:t>
      </w:r>
      <w:proofErr w:type="spellStart"/>
      <w:r w:rsidRPr="000C0D6F">
        <w:t>toplumların</w:t>
      </w:r>
      <w:proofErr w:type="spellEnd"/>
      <w:r w:rsidRPr="000C0D6F">
        <w:t xml:space="preserve"> </w:t>
      </w:r>
      <w:proofErr w:type="spellStart"/>
      <w:r w:rsidRPr="000C0D6F">
        <w:t>davamlı</w:t>
      </w:r>
      <w:proofErr w:type="spellEnd"/>
      <w:r w:rsidRPr="000C0D6F">
        <w:t xml:space="preserve"> </w:t>
      </w:r>
      <w:proofErr w:type="spellStart"/>
      <w:r w:rsidRPr="000C0D6F">
        <w:t>inkişafı</w:t>
      </w:r>
      <w:proofErr w:type="spellEnd"/>
      <w:r w:rsidRPr="000C0D6F">
        <w:t xml:space="preserve"> </w:t>
      </w:r>
      <w:proofErr w:type="spellStart"/>
      <w:r w:rsidRPr="000C0D6F">
        <w:t>və</w:t>
      </w:r>
      <w:proofErr w:type="spellEnd"/>
      <w:r w:rsidRPr="000C0D6F">
        <w:t xml:space="preserve"> </w:t>
      </w:r>
      <w:proofErr w:type="spellStart"/>
      <w:r w:rsidRPr="000C0D6F">
        <w:t>sosial</w:t>
      </w:r>
      <w:proofErr w:type="spellEnd"/>
      <w:r w:rsidRPr="000C0D6F">
        <w:t xml:space="preserve"> </w:t>
      </w:r>
      <w:proofErr w:type="spellStart"/>
      <w:r w:rsidRPr="000C0D6F">
        <w:t>barış</w:t>
      </w:r>
      <w:proofErr w:type="spellEnd"/>
      <w:r w:rsidRPr="000C0D6F">
        <w:t xml:space="preserve"> </w:t>
      </w:r>
      <w:proofErr w:type="spellStart"/>
      <w:r w:rsidRPr="000C0D6F">
        <w:t>üçün</w:t>
      </w:r>
      <w:proofErr w:type="spellEnd"/>
      <w:r w:rsidRPr="000C0D6F">
        <w:t xml:space="preserve"> </w:t>
      </w:r>
      <w:proofErr w:type="spellStart"/>
      <w:r w:rsidRPr="000C0D6F">
        <w:t>əsas</w:t>
      </w:r>
      <w:proofErr w:type="spellEnd"/>
      <w:r w:rsidRPr="000C0D6F">
        <w:t xml:space="preserve"> </w:t>
      </w:r>
      <w:proofErr w:type="spellStart"/>
      <w:r w:rsidRPr="000C0D6F">
        <w:t>şərtlərdən</w:t>
      </w:r>
      <w:proofErr w:type="spellEnd"/>
      <w:r w:rsidRPr="000C0D6F">
        <w:t xml:space="preserve"> </w:t>
      </w:r>
      <w:proofErr w:type="spellStart"/>
      <w:r w:rsidRPr="000C0D6F">
        <w:t>biridir</w:t>
      </w:r>
      <w:proofErr w:type="spellEnd"/>
      <w:r w:rsidRPr="000C0D6F">
        <w:t>.</w:t>
      </w:r>
      <w:proofErr w:type="gramEnd"/>
    </w:p>
    <w:p w:rsidR="000C0D6F" w:rsidRDefault="000C0D6F">
      <w:pPr>
        <w:spacing w:before="240" w:after="120"/>
        <w:rPr>
          <w:b/>
        </w:rPr>
      </w:pPr>
    </w:p>
    <w:p w:rsidR="002961A0" w:rsidRDefault="000C0D6F">
      <w:pPr>
        <w:spacing w:before="240" w:after="120"/>
      </w:pPr>
      <w:r>
        <w:rPr>
          <w:b/>
        </w:rPr>
        <w:lastRenderedPageBreak/>
        <w:t xml:space="preserve">           </w:t>
      </w:r>
      <w:proofErr w:type="spellStart"/>
      <w:r>
        <w:rPr>
          <w:b/>
        </w:rPr>
        <w:t>Nəticə</w:t>
      </w:r>
      <w:proofErr w:type="spellEnd"/>
    </w:p>
    <w:p w:rsidR="002961A0" w:rsidRDefault="000C0D6F" w:rsidP="000C0D6F">
      <w:pPr>
        <w:spacing w:after="120" w:line="264" w:lineRule="auto"/>
        <w:ind w:firstLine="567"/>
        <w:jc w:val="both"/>
      </w:pPr>
      <w:proofErr w:type="spellStart"/>
      <w:proofErr w:type="gramStart"/>
      <w:r w:rsidRPr="000C0D6F">
        <w:t>Multikultural</w:t>
      </w:r>
      <w:proofErr w:type="spellEnd"/>
      <w:r w:rsidRPr="000C0D6F">
        <w:t xml:space="preserve"> </w:t>
      </w:r>
      <w:proofErr w:type="spellStart"/>
      <w:r w:rsidRPr="000C0D6F">
        <w:t>toplumlarda</w:t>
      </w:r>
      <w:proofErr w:type="spellEnd"/>
      <w:r w:rsidRPr="000C0D6F">
        <w:t xml:space="preserve"> </w:t>
      </w:r>
      <w:proofErr w:type="spellStart"/>
      <w:r w:rsidRPr="000C0D6F">
        <w:t>dil</w:t>
      </w:r>
      <w:proofErr w:type="spellEnd"/>
      <w:r w:rsidRPr="000C0D6F">
        <w:t xml:space="preserve"> </w:t>
      </w:r>
      <w:proofErr w:type="spellStart"/>
      <w:r w:rsidRPr="000C0D6F">
        <w:t>və</w:t>
      </w:r>
      <w:proofErr w:type="spellEnd"/>
      <w:r w:rsidRPr="000C0D6F">
        <w:t xml:space="preserve"> </w:t>
      </w:r>
      <w:proofErr w:type="spellStart"/>
      <w:r w:rsidRPr="000C0D6F">
        <w:t>kimlik</w:t>
      </w:r>
      <w:proofErr w:type="spellEnd"/>
      <w:r w:rsidRPr="000C0D6F">
        <w:t xml:space="preserve"> </w:t>
      </w:r>
      <w:proofErr w:type="spellStart"/>
      <w:r w:rsidRPr="000C0D6F">
        <w:t>məsələləri</w:t>
      </w:r>
      <w:proofErr w:type="spellEnd"/>
      <w:r w:rsidRPr="000C0D6F">
        <w:t xml:space="preserve"> </w:t>
      </w:r>
      <w:proofErr w:type="spellStart"/>
      <w:r w:rsidRPr="000C0D6F">
        <w:t>çoxşaxəli</w:t>
      </w:r>
      <w:proofErr w:type="spellEnd"/>
      <w:r w:rsidRPr="000C0D6F">
        <w:t xml:space="preserve"> </w:t>
      </w:r>
      <w:proofErr w:type="spellStart"/>
      <w:r w:rsidRPr="000C0D6F">
        <w:t>və</w:t>
      </w:r>
      <w:proofErr w:type="spellEnd"/>
      <w:r w:rsidRPr="000C0D6F">
        <w:t xml:space="preserve"> </w:t>
      </w:r>
      <w:proofErr w:type="spellStart"/>
      <w:r w:rsidRPr="000C0D6F">
        <w:t>mürəkkəb</w:t>
      </w:r>
      <w:proofErr w:type="spellEnd"/>
      <w:r w:rsidRPr="000C0D6F">
        <w:t xml:space="preserve"> </w:t>
      </w:r>
      <w:proofErr w:type="spellStart"/>
      <w:r w:rsidRPr="000C0D6F">
        <w:t>xarakter</w:t>
      </w:r>
      <w:proofErr w:type="spellEnd"/>
      <w:r w:rsidRPr="000C0D6F">
        <w:t xml:space="preserve"> </w:t>
      </w:r>
      <w:proofErr w:type="spellStart"/>
      <w:r w:rsidRPr="000C0D6F">
        <w:t>daşıyır</w:t>
      </w:r>
      <w:proofErr w:type="spellEnd"/>
      <w:r w:rsidRPr="000C0D6F">
        <w:t xml:space="preserve">, </w:t>
      </w:r>
      <w:proofErr w:type="spellStart"/>
      <w:r w:rsidRPr="000C0D6F">
        <w:t>çünki</w:t>
      </w:r>
      <w:proofErr w:type="spellEnd"/>
      <w:r w:rsidRPr="000C0D6F">
        <w:t xml:space="preserve"> </w:t>
      </w:r>
      <w:proofErr w:type="spellStart"/>
      <w:r w:rsidRPr="000C0D6F">
        <w:t>onlar</w:t>
      </w:r>
      <w:proofErr w:type="spellEnd"/>
      <w:r w:rsidRPr="000C0D6F">
        <w:t xml:space="preserve"> </w:t>
      </w:r>
      <w:proofErr w:type="spellStart"/>
      <w:r w:rsidRPr="000C0D6F">
        <w:t>həm</w:t>
      </w:r>
      <w:proofErr w:type="spellEnd"/>
      <w:r w:rsidRPr="000C0D6F">
        <w:t xml:space="preserve"> </w:t>
      </w:r>
      <w:proofErr w:type="spellStart"/>
      <w:r w:rsidRPr="000C0D6F">
        <w:t>fərdi</w:t>
      </w:r>
      <w:proofErr w:type="spellEnd"/>
      <w:r w:rsidRPr="000C0D6F">
        <w:t xml:space="preserve">, </w:t>
      </w:r>
      <w:proofErr w:type="spellStart"/>
      <w:r w:rsidRPr="000C0D6F">
        <w:t>həm</w:t>
      </w:r>
      <w:proofErr w:type="spellEnd"/>
      <w:r w:rsidRPr="000C0D6F">
        <w:t xml:space="preserve"> </w:t>
      </w:r>
      <w:proofErr w:type="spellStart"/>
      <w:r w:rsidRPr="000C0D6F">
        <w:t>də</w:t>
      </w:r>
      <w:proofErr w:type="spellEnd"/>
      <w:r w:rsidRPr="000C0D6F">
        <w:t xml:space="preserve"> </w:t>
      </w:r>
      <w:proofErr w:type="spellStart"/>
      <w:r w:rsidRPr="000C0D6F">
        <w:t>kollektiv</w:t>
      </w:r>
      <w:proofErr w:type="spellEnd"/>
      <w:r w:rsidRPr="000C0D6F">
        <w:t xml:space="preserve"> </w:t>
      </w:r>
      <w:proofErr w:type="spellStart"/>
      <w:r w:rsidRPr="000C0D6F">
        <w:t>identitetin</w:t>
      </w:r>
      <w:proofErr w:type="spellEnd"/>
      <w:r w:rsidRPr="000C0D6F">
        <w:t xml:space="preserve"> </w:t>
      </w:r>
      <w:proofErr w:type="spellStart"/>
      <w:r w:rsidRPr="000C0D6F">
        <w:t>formalaşması</w:t>
      </w:r>
      <w:proofErr w:type="spellEnd"/>
      <w:r w:rsidRPr="000C0D6F">
        <w:t xml:space="preserve"> </w:t>
      </w:r>
      <w:proofErr w:type="spellStart"/>
      <w:r w:rsidRPr="000C0D6F">
        <w:t>və</w:t>
      </w:r>
      <w:proofErr w:type="spellEnd"/>
      <w:r w:rsidRPr="000C0D6F">
        <w:t xml:space="preserve"> </w:t>
      </w:r>
      <w:proofErr w:type="spellStart"/>
      <w:r w:rsidRPr="000C0D6F">
        <w:t>ifadəsində</w:t>
      </w:r>
      <w:proofErr w:type="spellEnd"/>
      <w:r w:rsidRPr="000C0D6F">
        <w:t xml:space="preserve"> </w:t>
      </w:r>
      <w:proofErr w:type="spellStart"/>
      <w:r w:rsidRPr="000C0D6F">
        <w:t>həlledici</w:t>
      </w:r>
      <w:proofErr w:type="spellEnd"/>
      <w:r w:rsidRPr="000C0D6F">
        <w:t xml:space="preserve"> </w:t>
      </w:r>
      <w:proofErr w:type="spellStart"/>
      <w:r w:rsidRPr="000C0D6F">
        <w:t>rol</w:t>
      </w:r>
      <w:proofErr w:type="spellEnd"/>
      <w:r w:rsidRPr="000C0D6F">
        <w:t xml:space="preserve"> </w:t>
      </w:r>
      <w:proofErr w:type="spellStart"/>
      <w:r w:rsidRPr="000C0D6F">
        <w:t>oynayır</w:t>
      </w:r>
      <w:proofErr w:type="spellEnd"/>
      <w:r w:rsidRPr="000C0D6F">
        <w:t>.</w:t>
      </w:r>
      <w:proofErr w:type="gramEnd"/>
      <w:r w:rsidRPr="000C0D6F">
        <w:t xml:space="preserve"> </w:t>
      </w:r>
      <w:proofErr w:type="spellStart"/>
      <w:proofErr w:type="gramStart"/>
      <w:r w:rsidRPr="000C0D6F">
        <w:t>Dil</w:t>
      </w:r>
      <w:proofErr w:type="spellEnd"/>
      <w:r w:rsidRPr="000C0D6F">
        <w:t xml:space="preserve">, </w:t>
      </w:r>
      <w:proofErr w:type="spellStart"/>
      <w:r w:rsidRPr="000C0D6F">
        <w:t>cəmiyyətin</w:t>
      </w:r>
      <w:proofErr w:type="spellEnd"/>
      <w:r w:rsidRPr="000C0D6F">
        <w:t xml:space="preserve"> </w:t>
      </w:r>
      <w:proofErr w:type="spellStart"/>
      <w:r w:rsidRPr="000C0D6F">
        <w:t>mədəni</w:t>
      </w:r>
      <w:proofErr w:type="spellEnd"/>
      <w:r w:rsidRPr="000C0D6F">
        <w:t xml:space="preserve"> </w:t>
      </w:r>
      <w:proofErr w:type="spellStart"/>
      <w:r w:rsidRPr="000C0D6F">
        <w:t>zənginliyinin</w:t>
      </w:r>
      <w:proofErr w:type="spellEnd"/>
      <w:r w:rsidRPr="000C0D6F">
        <w:t xml:space="preserve"> </w:t>
      </w:r>
      <w:proofErr w:type="spellStart"/>
      <w:r w:rsidRPr="000C0D6F">
        <w:t>və</w:t>
      </w:r>
      <w:proofErr w:type="spellEnd"/>
      <w:r w:rsidRPr="000C0D6F">
        <w:t xml:space="preserve"> </w:t>
      </w:r>
      <w:proofErr w:type="spellStart"/>
      <w:r w:rsidRPr="000C0D6F">
        <w:t>mədəni</w:t>
      </w:r>
      <w:proofErr w:type="spellEnd"/>
      <w:r w:rsidRPr="000C0D6F">
        <w:t xml:space="preserve"> </w:t>
      </w:r>
      <w:proofErr w:type="spellStart"/>
      <w:r w:rsidRPr="000C0D6F">
        <w:t>irsinin</w:t>
      </w:r>
      <w:proofErr w:type="spellEnd"/>
      <w:r w:rsidRPr="000C0D6F">
        <w:t xml:space="preserve"> </w:t>
      </w:r>
      <w:proofErr w:type="spellStart"/>
      <w:r w:rsidRPr="000C0D6F">
        <w:t>əsas</w:t>
      </w:r>
      <w:proofErr w:type="spellEnd"/>
      <w:r w:rsidRPr="000C0D6F">
        <w:t xml:space="preserve"> </w:t>
      </w:r>
      <w:proofErr w:type="spellStart"/>
      <w:r w:rsidRPr="000C0D6F">
        <w:t>daşıyıcısı</w:t>
      </w:r>
      <w:proofErr w:type="spellEnd"/>
      <w:r w:rsidRPr="000C0D6F">
        <w:t xml:space="preserve"> </w:t>
      </w:r>
      <w:proofErr w:type="spellStart"/>
      <w:r w:rsidRPr="000C0D6F">
        <w:t>kimi</w:t>
      </w:r>
      <w:proofErr w:type="spellEnd"/>
      <w:r w:rsidRPr="000C0D6F">
        <w:t xml:space="preserve"> </w:t>
      </w:r>
      <w:proofErr w:type="spellStart"/>
      <w:r w:rsidRPr="000C0D6F">
        <w:t>çıxış</w:t>
      </w:r>
      <w:proofErr w:type="spellEnd"/>
      <w:r w:rsidRPr="000C0D6F">
        <w:t xml:space="preserve"> </w:t>
      </w:r>
      <w:proofErr w:type="spellStart"/>
      <w:r w:rsidRPr="000C0D6F">
        <w:t>edir</w:t>
      </w:r>
      <w:proofErr w:type="spellEnd"/>
      <w:r w:rsidRPr="000C0D6F">
        <w:t xml:space="preserve"> </w:t>
      </w:r>
      <w:proofErr w:type="spellStart"/>
      <w:r w:rsidRPr="000C0D6F">
        <w:t>və</w:t>
      </w:r>
      <w:proofErr w:type="spellEnd"/>
      <w:r w:rsidRPr="000C0D6F">
        <w:t xml:space="preserve"> </w:t>
      </w:r>
      <w:proofErr w:type="spellStart"/>
      <w:r w:rsidRPr="000C0D6F">
        <w:t>bu</w:t>
      </w:r>
      <w:proofErr w:type="spellEnd"/>
      <w:r w:rsidRPr="000C0D6F">
        <w:t xml:space="preserve"> </w:t>
      </w:r>
      <w:proofErr w:type="spellStart"/>
      <w:r w:rsidRPr="000C0D6F">
        <w:t>zənginliyin</w:t>
      </w:r>
      <w:proofErr w:type="spellEnd"/>
      <w:r w:rsidRPr="000C0D6F">
        <w:t xml:space="preserve"> </w:t>
      </w:r>
      <w:proofErr w:type="spellStart"/>
      <w:r w:rsidRPr="000C0D6F">
        <w:t>qorunması</w:t>
      </w:r>
      <w:proofErr w:type="spellEnd"/>
      <w:r w:rsidRPr="000C0D6F">
        <w:t xml:space="preserve"> </w:t>
      </w:r>
      <w:proofErr w:type="spellStart"/>
      <w:r w:rsidRPr="000C0D6F">
        <w:t>multikultural</w:t>
      </w:r>
      <w:proofErr w:type="spellEnd"/>
      <w:r w:rsidRPr="000C0D6F">
        <w:t xml:space="preserve"> </w:t>
      </w:r>
      <w:proofErr w:type="spellStart"/>
      <w:r w:rsidRPr="000C0D6F">
        <w:t>mühitlərdə</w:t>
      </w:r>
      <w:proofErr w:type="spellEnd"/>
      <w:r w:rsidRPr="000C0D6F">
        <w:t xml:space="preserve"> </w:t>
      </w:r>
      <w:proofErr w:type="spellStart"/>
      <w:r w:rsidRPr="000C0D6F">
        <w:t>sosial</w:t>
      </w:r>
      <w:proofErr w:type="spellEnd"/>
      <w:r w:rsidRPr="000C0D6F">
        <w:t xml:space="preserve"> </w:t>
      </w:r>
      <w:proofErr w:type="spellStart"/>
      <w:r w:rsidRPr="000C0D6F">
        <w:t>stabilliyin</w:t>
      </w:r>
      <w:proofErr w:type="spellEnd"/>
      <w:r w:rsidRPr="000C0D6F">
        <w:t xml:space="preserve"> </w:t>
      </w:r>
      <w:proofErr w:type="spellStart"/>
      <w:r w:rsidRPr="000C0D6F">
        <w:t>və</w:t>
      </w:r>
      <w:proofErr w:type="spellEnd"/>
      <w:r w:rsidRPr="000C0D6F">
        <w:t xml:space="preserve"> </w:t>
      </w:r>
      <w:proofErr w:type="spellStart"/>
      <w:r w:rsidRPr="000C0D6F">
        <w:t>qarşılıqlı</w:t>
      </w:r>
      <w:proofErr w:type="spellEnd"/>
      <w:r w:rsidRPr="000C0D6F">
        <w:t xml:space="preserve"> </w:t>
      </w:r>
      <w:proofErr w:type="spellStart"/>
      <w:r w:rsidRPr="000C0D6F">
        <w:t>hörmətin</w:t>
      </w:r>
      <w:proofErr w:type="spellEnd"/>
      <w:r w:rsidRPr="000C0D6F">
        <w:t xml:space="preserve"> </w:t>
      </w:r>
      <w:proofErr w:type="spellStart"/>
      <w:r w:rsidRPr="000C0D6F">
        <w:t>təminatı</w:t>
      </w:r>
      <w:proofErr w:type="spellEnd"/>
      <w:r w:rsidRPr="000C0D6F">
        <w:t xml:space="preserve"> </w:t>
      </w:r>
      <w:proofErr w:type="spellStart"/>
      <w:r w:rsidRPr="000C0D6F">
        <w:t>üçün</w:t>
      </w:r>
      <w:proofErr w:type="spellEnd"/>
      <w:r w:rsidRPr="000C0D6F">
        <w:t xml:space="preserve"> </w:t>
      </w:r>
      <w:proofErr w:type="spellStart"/>
      <w:r w:rsidRPr="000C0D6F">
        <w:t>vacibdir</w:t>
      </w:r>
      <w:proofErr w:type="spellEnd"/>
      <w:r w:rsidRPr="000C0D6F">
        <w:t>.</w:t>
      </w:r>
      <w:proofErr w:type="gramEnd"/>
      <w:r w:rsidRPr="000C0D6F">
        <w:t xml:space="preserve"> </w:t>
      </w:r>
      <w:proofErr w:type="gramStart"/>
      <w:r w:rsidRPr="000C0D6F">
        <w:t xml:space="preserve">Bu </w:t>
      </w:r>
      <w:proofErr w:type="spellStart"/>
      <w:r w:rsidRPr="000C0D6F">
        <w:t>baxımdan</w:t>
      </w:r>
      <w:proofErr w:type="spellEnd"/>
      <w:r w:rsidRPr="000C0D6F">
        <w:t xml:space="preserve">, </w:t>
      </w:r>
      <w:proofErr w:type="spellStart"/>
      <w:r w:rsidRPr="000C0D6F">
        <w:t>multikultural</w:t>
      </w:r>
      <w:proofErr w:type="spellEnd"/>
      <w:r w:rsidRPr="000C0D6F">
        <w:t xml:space="preserve"> </w:t>
      </w:r>
      <w:proofErr w:type="spellStart"/>
      <w:r w:rsidRPr="000C0D6F">
        <w:t>toplumlarda</w:t>
      </w:r>
      <w:proofErr w:type="spellEnd"/>
      <w:r w:rsidRPr="000C0D6F">
        <w:t xml:space="preserve"> </w:t>
      </w:r>
      <w:proofErr w:type="spellStart"/>
      <w:r w:rsidRPr="000C0D6F">
        <w:t>tətbiq</w:t>
      </w:r>
      <w:proofErr w:type="spellEnd"/>
      <w:r w:rsidRPr="000C0D6F">
        <w:t xml:space="preserve"> </w:t>
      </w:r>
      <w:proofErr w:type="spellStart"/>
      <w:r w:rsidRPr="000C0D6F">
        <w:t>olunan</w:t>
      </w:r>
      <w:proofErr w:type="spellEnd"/>
      <w:r w:rsidRPr="000C0D6F">
        <w:t xml:space="preserve"> </w:t>
      </w:r>
      <w:proofErr w:type="spellStart"/>
      <w:r w:rsidRPr="000C0D6F">
        <w:t>dil</w:t>
      </w:r>
      <w:proofErr w:type="spellEnd"/>
      <w:r w:rsidRPr="000C0D6F">
        <w:t xml:space="preserve"> </w:t>
      </w:r>
      <w:proofErr w:type="spellStart"/>
      <w:r w:rsidRPr="000C0D6F">
        <w:t>siyasətləri</w:t>
      </w:r>
      <w:proofErr w:type="spellEnd"/>
      <w:r w:rsidRPr="000C0D6F">
        <w:t xml:space="preserve"> </w:t>
      </w:r>
      <w:proofErr w:type="spellStart"/>
      <w:r w:rsidRPr="000C0D6F">
        <w:t>inklüziv</w:t>
      </w:r>
      <w:proofErr w:type="spellEnd"/>
      <w:r w:rsidRPr="000C0D6F">
        <w:t xml:space="preserve">, </w:t>
      </w:r>
      <w:proofErr w:type="spellStart"/>
      <w:r w:rsidRPr="000C0D6F">
        <w:t>ədalətli</w:t>
      </w:r>
      <w:proofErr w:type="spellEnd"/>
      <w:r w:rsidRPr="000C0D6F">
        <w:t xml:space="preserve"> </w:t>
      </w:r>
      <w:proofErr w:type="spellStart"/>
      <w:r w:rsidRPr="000C0D6F">
        <w:t>və</w:t>
      </w:r>
      <w:proofErr w:type="spellEnd"/>
      <w:r w:rsidRPr="000C0D6F">
        <w:t xml:space="preserve"> </w:t>
      </w:r>
      <w:proofErr w:type="spellStart"/>
      <w:r w:rsidRPr="000C0D6F">
        <w:t>çoxdilli</w:t>
      </w:r>
      <w:proofErr w:type="spellEnd"/>
      <w:r w:rsidRPr="000C0D6F">
        <w:t xml:space="preserve"> </w:t>
      </w:r>
      <w:proofErr w:type="spellStart"/>
      <w:r w:rsidRPr="000C0D6F">
        <w:t>yanaşmalar</w:t>
      </w:r>
      <w:proofErr w:type="spellEnd"/>
      <w:r w:rsidRPr="000C0D6F">
        <w:t xml:space="preserve"> </w:t>
      </w:r>
      <w:proofErr w:type="spellStart"/>
      <w:r w:rsidRPr="000C0D6F">
        <w:t>əsasında</w:t>
      </w:r>
      <w:proofErr w:type="spellEnd"/>
      <w:r w:rsidRPr="000C0D6F">
        <w:t xml:space="preserve"> </w:t>
      </w:r>
      <w:proofErr w:type="spellStart"/>
      <w:r w:rsidRPr="000C0D6F">
        <w:t>formalaşdırılmalı</w:t>
      </w:r>
      <w:proofErr w:type="spellEnd"/>
      <w:r w:rsidRPr="000C0D6F">
        <w:t xml:space="preserve">, </w:t>
      </w:r>
      <w:proofErr w:type="spellStart"/>
      <w:r w:rsidRPr="000C0D6F">
        <w:t>müxtəlif</w:t>
      </w:r>
      <w:proofErr w:type="spellEnd"/>
      <w:r w:rsidRPr="000C0D6F">
        <w:t xml:space="preserve"> </w:t>
      </w:r>
      <w:proofErr w:type="spellStart"/>
      <w:r w:rsidRPr="000C0D6F">
        <w:t>dil</w:t>
      </w:r>
      <w:proofErr w:type="spellEnd"/>
      <w:r w:rsidRPr="000C0D6F">
        <w:t xml:space="preserve"> </w:t>
      </w:r>
      <w:proofErr w:type="spellStart"/>
      <w:r w:rsidRPr="000C0D6F">
        <w:t>və</w:t>
      </w:r>
      <w:proofErr w:type="spellEnd"/>
      <w:r w:rsidRPr="000C0D6F">
        <w:t xml:space="preserve"> </w:t>
      </w:r>
      <w:proofErr w:type="spellStart"/>
      <w:r w:rsidRPr="000C0D6F">
        <w:t>kimlik</w:t>
      </w:r>
      <w:proofErr w:type="spellEnd"/>
      <w:r w:rsidRPr="000C0D6F">
        <w:t xml:space="preserve"> </w:t>
      </w:r>
      <w:proofErr w:type="spellStart"/>
      <w:r w:rsidRPr="000C0D6F">
        <w:t>qruplarının</w:t>
      </w:r>
      <w:proofErr w:type="spellEnd"/>
      <w:r w:rsidRPr="000C0D6F">
        <w:t xml:space="preserve"> </w:t>
      </w:r>
      <w:proofErr w:type="spellStart"/>
      <w:r w:rsidRPr="000C0D6F">
        <w:t>hüquqlarını</w:t>
      </w:r>
      <w:proofErr w:type="spellEnd"/>
      <w:r w:rsidRPr="000C0D6F">
        <w:t xml:space="preserve"> </w:t>
      </w:r>
      <w:proofErr w:type="spellStart"/>
      <w:r w:rsidRPr="000C0D6F">
        <w:t>və</w:t>
      </w:r>
      <w:proofErr w:type="spellEnd"/>
      <w:r w:rsidRPr="000C0D6F">
        <w:t xml:space="preserve"> </w:t>
      </w:r>
      <w:proofErr w:type="spellStart"/>
      <w:r w:rsidRPr="000C0D6F">
        <w:t>mədəni</w:t>
      </w:r>
      <w:proofErr w:type="spellEnd"/>
      <w:r w:rsidRPr="000C0D6F">
        <w:t xml:space="preserve"> </w:t>
      </w:r>
      <w:proofErr w:type="spellStart"/>
      <w:r w:rsidRPr="000C0D6F">
        <w:t>ifadə</w:t>
      </w:r>
      <w:proofErr w:type="spellEnd"/>
      <w:r w:rsidRPr="000C0D6F">
        <w:t xml:space="preserve"> </w:t>
      </w:r>
      <w:proofErr w:type="spellStart"/>
      <w:r w:rsidRPr="000C0D6F">
        <w:t>azadlıqlarını</w:t>
      </w:r>
      <w:proofErr w:type="spellEnd"/>
      <w:r w:rsidRPr="000C0D6F">
        <w:t xml:space="preserve"> tam </w:t>
      </w:r>
      <w:proofErr w:type="spellStart"/>
      <w:r w:rsidRPr="000C0D6F">
        <w:t>şəkildə</w:t>
      </w:r>
      <w:proofErr w:type="spellEnd"/>
      <w:r w:rsidRPr="000C0D6F">
        <w:t xml:space="preserve"> </w:t>
      </w:r>
      <w:proofErr w:type="spellStart"/>
      <w:r w:rsidRPr="000C0D6F">
        <w:t>təmin</w:t>
      </w:r>
      <w:proofErr w:type="spellEnd"/>
      <w:r w:rsidRPr="000C0D6F">
        <w:t xml:space="preserve"> </w:t>
      </w:r>
      <w:proofErr w:type="spellStart"/>
      <w:r w:rsidRPr="000C0D6F">
        <w:t>etməlidir</w:t>
      </w:r>
      <w:proofErr w:type="spellEnd"/>
      <w:r w:rsidRPr="000C0D6F">
        <w:t>.</w:t>
      </w:r>
      <w:proofErr w:type="gramEnd"/>
      <w:r w:rsidRPr="000C0D6F">
        <w:t xml:space="preserve"> </w:t>
      </w:r>
      <w:proofErr w:type="gramStart"/>
      <w:r w:rsidRPr="000C0D6F">
        <w:t xml:space="preserve">Bu </w:t>
      </w:r>
      <w:proofErr w:type="spellStart"/>
      <w:r w:rsidRPr="000C0D6F">
        <w:t>cür</w:t>
      </w:r>
      <w:proofErr w:type="spellEnd"/>
      <w:r w:rsidRPr="000C0D6F">
        <w:t xml:space="preserve"> </w:t>
      </w:r>
      <w:proofErr w:type="spellStart"/>
      <w:r w:rsidRPr="000C0D6F">
        <w:t>siyasətlər</w:t>
      </w:r>
      <w:proofErr w:type="spellEnd"/>
      <w:r w:rsidRPr="000C0D6F">
        <w:t xml:space="preserve"> </w:t>
      </w:r>
      <w:proofErr w:type="spellStart"/>
      <w:r w:rsidRPr="000C0D6F">
        <w:t>cəmiyyətin</w:t>
      </w:r>
      <w:proofErr w:type="spellEnd"/>
      <w:r w:rsidRPr="000C0D6F">
        <w:t xml:space="preserve"> </w:t>
      </w:r>
      <w:proofErr w:type="spellStart"/>
      <w:r w:rsidRPr="000C0D6F">
        <w:t>sosial</w:t>
      </w:r>
      <w:proofErr w:type="spellEnd"/>
      <w:r w:rsidRPr="000C0D6F">
        <w:t xml:space="preserve"> </w:t>
      </w:r>
      <w:proofErr w:type="spellStart"/>
      <w:r w:rsidRPr="000C0D6F">
        <w:t>həmrəyliyinin</w:t>
      </w:r>
      <w:proofErr w:type="spellEnd"/>
      <w:r w:rsidRPr="000C0D6F">
        <w:t xml:space="preserve"> </w:t>
      </w:r>
      <w:proofErr w:type="spellStart"/>
      <w:r w:rsidRPr="000C0D6F">
        <w:t>möhkəmləndirilməsi</w:t>
      </w:r>
      <w:proofErr w:type="spellEnd"/>
      <w:r w:rsidRPr="000C0D6F">
        <w:t xml:space="preserve">, </w:t>
      </w:r>
      <w:proofErr w:type="spellStart"/>
      <w:r w:rsidRPr="000C0D6F">
        <w:t>mədəni</w:t>
      </w:r>
      <w:proofErr w:type="spellEnd"/>
      <w:r w:rsidRPr="000C0D6F">
        <w:t xml:space="preserve"> </w:t>
      </w:r>
      <w:proofErr w:type="spellStart"/>
      <w:r w:rsidRPr="000C0D6F">
        <w:t>müxtəlifliyin</w:t>
      </w:r>
      <w:proofErr w:type="spellEnd"/>
      <w:r w:rsidRPr="000C0D6F">
        <w:t xml:space="preserve"> </w:t>
      </w:r>
      <w:proofErr w:type="spellStart"/>
      <w:r w:rsidRPr="000C0D6F">
        <w:t>saxlanması</w:t>
      </w:r>
      <w:proofErr w:type="spellEnd"/>
      <w:r w:rsidRPr="000C0D6F">
        <w:t xml:space="preserve"> </w:t>
      </w:r>
      <w:proofErr w:type="spellStart"/>
      <w:r w:rsidRPr="000C0D6F">
        <w:t>və</w:t>
      </w:r>
      <w:proofErr w:type="spellEnd"/>
      <w:r w:rsidRPr="000C0D6F">
        <w:t xml:space="preserve"> </w:t>
      </w:r>
      <w:proofErr w:type="spellStart"/>
      <w:r w:rsidRPr="000C0D6F">
        <w:t>ictimai</w:t>
      </w:r>
      <w:proofErr w:type="spellEnd"/>
      <w:r w:rsidRPr="000C0D6F">
        <w:t xml:space="preserve"> </w:t>
      </w:r>
      <w:proofErr w:type="spellStart"/>
      <w:r w:rsidRPr="000C0D6F">
        <w:t>dialoqun</w:t>
      </w:r>
      <w:proofErr w:type="spellEnd"/>
      <w:r w:rsidRPr="000C0D6F">
        <w:t xml:space="preserve"> </w:t>
      </w:r>
      <w:proofErr w:type="spellStart"/>
      <w:r w:rsidRPr="000C0D6F">
        <w:t>inkişafı</w:t>
      </w:r>
      <w:proofErr w:type="spellEnd"/>
      <w:r w:rsidRPr="000C0D6F">
        <w:t xml:space="preserve"> </w:t>
      </w:r>
      <w:proofErr w:type="spellStart"/>
      <w:r w:rsidRPr="000C0D6F">
        <w:t>üçün</w:t>
      </w:r>
      <w:proofErr w:type="spellEnd"/>
      <w:r w:rsidRPr="000C0D6F">
        <w:t xml:space="preserve"> </w:t>
      </w:r>
      <w:proofErr w:type="spellStart"/>
      <w:r w:rsidRPr="000C0D6F">
        <w:t>zəruri</w:t>
      </w:r>
      <w:proofErr w:type="spellEnd"/>
      <w:r w:rsidRPr="000C0D6F">
        <w:t xml:space="preserve"> </w:t>
      </w:r>
      <w:proofErr w:type="spellStart"/>
      <w:r w:rsidRPr="000C0D6F">
        <w:t>hesab</w:t>
      </w:r>
      <w:proofErr w:type="spellEnd"/>
      <w:r w:rsidRPr="000C0D6F">
        <w:t xml:space="preserve"> </w:t>
      </w:r>
      <w:proofErr w:type="spellStart"/>
      <w:r w:rsidRPr="000C0D6F">
        <w:t>olunur</w:t>
      </w:r>
      <w:proofErr w:type="spellEnd"/>
      <w:r w:rsidRPr="000C0D6F">
        <w:t>.</w:t>
      </w:r>
      <w:proofErr w:type="gramEnd"/>
      <w:r w:rsidRPr="000C0D6F">
        <w:t xml:space="preserve"> </w:t>
      </w:r>
      <w:proofErr w:type="spellStart"/>
      <w:proofErr w:type="gramStart"/>
      <w:r w:rsidRPr="000C0D6F">
        <w:t>Eyni</w:t>
      </w:r>
      <w:proofErr w:type="spellEnd"/>
      <w:r w:rsidRPr="000C0D6F">
        <w:t xml:space="preserve"> </w:t>
      </w:r>
      <w:proofErr w:type="spellStart"/>
      <w:r w:rsidRPr="000C0D6F">
        <w:t>zamanda</w:t>
      </w:r>
      <w:proofErr w:type="spellEnd"/>
      <w:r w:rsidRPr="000C0D6F">
        <w:t xml:space="preserve">, </w:t>
      </w:r>
      <w:proofErr w:type="spellStart"/>
      <w:r w:rsidRPr="000C0D6F">
        <w:t>gələcək</w:t>
      </w:r>
      <w:proofErr w:type="spellEnd"/>
      <w:r w:rsidRPr="000C0D6F">
        <w:t xml:space="preserve"> </w:t>
      </w:r>
      <w:proofErr w:type="spellStart"/>
      <w:r w:rsidRPr="000C0D6F">
        <w:t>tədqiqatlarda</w:t>
      </w:r>
      <w:proofErr w:type="spellEnd"/>
      <w:r w:rsidRPr="000C0D6F">
        <w:t xml:space="preserve"> </w:t>
      </w:r>
      <w:proofErr w:type="spellStart"/>
      <w:r w:rsidRPr="000C0D6F">
        <w:t>multikultural</w:t>
      </w:r>
      <w:proofErr w:type="spellEnd"/>
      <w:r w:rsidRPr="000C0D6F">
        <w:t xml:space="preserve"> </w:t>
      </w:r>
      <w:proofErr w:type="spellStart"/>
      <w:r w:rsidRPr="000C0D6F">
        <w:t>toplumlarda</w:t>
      </w:r>
      <w:proofErr w:type="spellEnd"/>
      <w:r w:rsidRPr="000C0D6F">
        <w:t xml:space="preserve"> </w:t>
      </w:r>
      <w:proofErr w:type="spellStart"/>
      <w:r w:rsidRPr="000C0D6F">
        <w:t>dilin</w:t>
      </w:r>
      <w:proofErr w:type="spellEnd"/>
      <w:r w:rsidRPr="000C0D6F">
        <w:t xml:space="preserve"> </w:t>
      </w:r>
      <w:proofErr w:type="spellStart"/>
      <w:r w:rsidRPr="000C0D6F">
        <w:t>sosial</w:t>
      </w:r>
      <w:proofErr w:type="spellEnd"/>
      <w:r w:rsidRPr="000C0D6F">
        <w:t xml:space="preserve"> </w:t>
      </w:r>
      <w:proofErr w:type="spellStart"/>
      <w:r w:rsidRPr="000C0D6F">
        <w:t>dinamikalarının</w:t>
      </w:r>
      <w:proofErr w:type="spellEnd"/>
      <w:r w:rsidRPr="000C0D6F">
        <w:t xml:space="preserve">, </w:t>
      </w:r>
      <w:proofErr w:type="spellStart"/>
      <w:r w:rsidRPr="000C0D6F">
        <w:t>xüsusilə</w:t>
      </w:r>
      <w:proofErr w:type="spellEnd"/>
      <w:r w:rsidRPr="000C0D6F">
        <w:t xml:space="preserve"> </w:t>
      </w:r>
      <w:proofErr w:type="spellStart"/>
      <w:r w:rsidRPr="000C0D6F">
        <w:t>yeni</w:t>
      </w:r>
      <w:proofErr w:type="spellEnd"/>
      <w:r w:rsidRPr="000C0D6F">
        <w:t xml:space="preserve"> </w:t>
      </w:r>
      <w:proofErr w:type="spellStart"/>
      <w:r w:rsidRPr="000C0D6F">
        <w:t>nəsil</w:t>
      </w:r>
      <w:proofErr w:type="spellEnd"/>
      <w:r w:rsidRPr="000C0D6F">
        <w:t xml:space="preserve"> </w:t>
      </w:r>
      <w:proofErr w:type="spellStart"/>
      <w:r w:rsidRPr="000C0D6F">
        <w:t>dillərin</w:t>
      </w:r>
      <w:proofErr w:type="spellEnd"/>
      <w:r w:rsidRPr="000C0D6F">
        <w:t xml:space="preserve"> (</w:t>
      </w:r>
      <w:proofErr w:type="spellStart"/>
      <w:r w:rsidRPr="000C0D6F">
        <w:t>rəqəmsal</w:t>
      </w:r>
      <w:proofErr w:type="spellEnd"/>
      <w:r w:rsidRPr="000C0D6F">
        <w:t xml:space="preserve"> </w:t>
      </w:r>
      <w:proofErr w:type="spellStart"/>
      <w:r w:rsidRPr="000C0D6F">
        <w:t>və</w:t>
      </w:r>
      <w:proofErr w:type="spellEnd"/>
      <w:r w:rsidRPr="000C0D6F">
        <w:t xml:space="preserve"> </w:t>
      </w:r>
      <w:proofErr w:type="spellStart"/>
      <w:r w:rsidRPr="000C0D6F">
        <w:t>qloballaşmanın</w:t>
      </w:r>
      <w:proofErr w:type="spellEnd"/>
      <w:r w:rsidRPr="000C0D6F">
        <w:t xml:space="preserve"> </w:t>
      </w:r>
      <w:proofErr w:type="spellStart"/>
      <w:r w:rsidRPr="000C0D6F">
        <w:t>təsiri</w:t>
      </w:r>
      <w:proofErr w:type="spellEnd"/>
      <w:r w:rsidRPr="000C0D6F">
        <w:t xml:space="preserve"> </w:t>
      </w:r>
      <w:proofErr w:type="spellStart"/>
      <w:r w:rsidRPr="000C0D6F">
        <w:t>ilə</w:t>
      </w:r>
      <w:proofErr w:type="spellEnd"/>
      <w:r w:rsidRPr="000C0D6F">
        <w:t xml:space="preserve"> </w:t>
      </w:r>
      <w:proofErr w:type="spellStart"/>
      <w:r w:rsidRPr="000C0D6F">
        <w:t>ortaya</w:t>
      </w:r>
      <w:proofErr w:type="spellEnd"/>
      <w:r w:rsidRPr="000C0D6F">
        <w:t xml:space="preserve"> </w:t>
      </w:r>
      <w:proofErr w:type="spellStart"/>
      <w:r w:rsidRPr="000C0D6F">
        <w:t>çıxan</w:t>
      </w:r>
      <w:proofErr w:type="spellEnd"/>
      <w:r w:rsidRPr="000C0D6F">
        <w:t xml:space="preserve"> </w:t>
      </w:r>
      <w:proofErr w:type="spellStart"/>
      <w:r w:rsidRPr="000C0D6F">
        <w:t>dillərin</w:t>
      </w:r>
      <w:proofErr w:type="spellEnd"/>
      <w:r w:rsidRPr="000C0D6F">
        <w:t xml:space="preserve">) </w:t>
      </w:r>
      <w:proofErr w:type="spellStart"/>
      <w:r w:rsidRPr="000C0D6F">
        <w:t>istifadəsi</w:t>
      </w:r>
      <w:proofErr w:type="spellEnd"/>
      <w:r w:rsidRPr="000C0D6F">
        <w:t xml:space="preserve"> </w:t>
      </w:r>
      <w:proofErr w:type="spellStart"/>
      <w:r w:rsidRPr="000C0D6F">
        <w:t>və</w:t>
      </w:r>
      <w:proofErr w:type="spellEnd"/>
      <w:r w:rsidRPr="000C0D6F">
        <w:t xml:space="preserve"> </w:t>
      </w:r>
      <w:proofErr w:type="spellStart"/>
      <w:r w:rsidRPr="000C0D6F">
        <w:t>inkişafı</w:t>
      </w:r>
      <w:proofErr w:type="spellEnd"/>
      <w:r w:rsidRPr="000C0D6F">
        <w:t xml:space="preserve"> </w:t>
      </w:r>
      <w:proofErr w:type="spellStart"/>
      <w:r w:rsidRPr="000C0D6F">
        <w:t>məsələlərinin</w:t>
      </w:r>
      <w:proofErr w:type="spellEnd"/>
      <w:r w:rsidRPr="000C0D6F">
        <w:t xml:space="preserve"> </w:t>
      </w:r>
      <w:proofErr w:type="spellStart"/>
      <w:r w:rsidRPr="000C0D6F">
        <w:t>daha</w:t>
      </w:r>
      <w:proofErr w:type="spellEnd"/>
      <w:r w:rsidRPr="000C0D6F">
        <w:t xml:space="preserve"> </w:t>
      </w:r>
      <w:proofErr w:type="spellStart"/>
      <w:r w:rsidRPr="000C0D6F">
        <w:t>dərindən</w:t>
      </w:r>
      <w:proofErr w:type="spellEnd"/>
      <w:r w:rsidRPr="000C0D6F">
        <w:t xml:space="preserve"> </w:t>
      </w:r>
      <w:proofErr w:type="spellStart"/>
      <w:r w:rsidRPr="000C0D6F">
        <w:t>araşdırılması</w:t>
      </w:r>
      <w:proofErr w:type="spellEnd"/>
      <w:r w:rsidRPr="000C0D6F">
        <w:t xml:space="preserve"> </w:t>
      </w:r>
      <w:proofErr w:type="spellStart"/>
      <w:r w:rsidRPr="000C0D6F">
        <w:t>vacibdir</w:t>
      </w:r>
      <w:proofErr w:type="spellEnd"/>
      <w:r w:rsidRPr="000C0D6F">
        <w:t>.</w:t>
      </w:r>
      <w:proofErr w:type="gramEnd"/>
      <w:r w:rsidRPr="000C0D6F">
        <w:t xml:space="preserve"> </w:t>
      </w:r>
      <w:proofErr w:type="spellStart"/>
      <w:proofErr w:type="gramStart"/>
      <w:r w:rsidRPr="000C0D6F">
        <w:t>Belə</w:t>
      </w:r>
      <w:proofErr w:type="spellEnd"/>
      <w:r w:rsidRPr="000C0D6F">
        <w:t xml:space="preserve"> </w:t>
      </w:r>
      <w:proofErr w:type="spellStart"/>
      <w:r w:rsidRPr="000C0D6F">
        <w:t>tədqiqatlar</w:t>
      </w:r>
      <w:proofErr w:type="spellEnd"/>
      <w:r w:rsidRPr="000C0D6F">
        <w:t xml:space="preserve">, </w:t>
      </w:r>
      <w:proofErr w:type="spellStart"/>
      <w:r w:rsidRPr="000C0D6F">
        <w:t>müasir</w:t>
      </w:r>
      <w:proofErr w:type="spellEnd"/>
      <w:r w:rsidRPr="000C0D6F">
        <w:t xml:space="preserve"> </w:t>
      </w:r>
      <w:proofErr w:type="spellStart"/>
      <w:r w:rsidRPr="000C0D6F">
        <w:t>dövrdə</w:t>
      </w:r>
      <w:proofErr w:type="spellEnd"/>
      <w:r w:rsidRPr="000C0D6F">
        <w:t xml:space="preserve"> </w:t>
      </w:r>
      <w:proofErr w:type="spellStart"/>
      <w:r w:rsidRPr="000C0D6F">
        <w:t>dilin</w:t>
      </w:r>
      <w:proofErr w:type="spellEnd"/>
      <w:r w:rsidRPr="000C0D6F">
        <w:t xml:space="preserve"> </w:t>
      </w:r>
      <w:proofErr w:type="spellStart"/>
      <w:r w:rsidRPr="000C0D6F">
        <w:t>dəyişən</w:t>
      </w:r>
      <w:proofErr w:type="spellEnd"/>
      <w:r w:rsidRPr="000C0D6F">
        <w:t xml:space="preserve"> </w:t>
      </w:r>
      <w:proofErr w:type="spellStart"/>
      <w:r w:rsidRPr="000C0D6F">
        <w:t>funksiyalarını</w:t>
      </w:r>
      <w:proofErr w:type="spellEnd"/>
      <w:r w:rsidRPr="000C0D6F">
        <w:t xml:space="preserve"> </w:t>
      </w:r>
      <w:proofErr w:type="spellStart"/>
      <w:r w:rsidRPr="000C0D6F">
        <w:t>və</w:t>
      </w:r>
      <w:proofErr w:type="spellEnd"/>
      <w:r w:rsidRPr="000C0D6F">
        <w:t xml:space="preserve"> </w:t>
      </w:r>
      <w:proofErr w:type="spellStart"/>
      <w:r w:rsidRPr="000C0D6F">
        <w:t>sosial</w:t>
      </w:r>
      <w:proofErr w:type="spellEnd"/>
      <w:r w:rsidRPr="000C0D6F">
        <w:t xml:space="preserve"> </w:t>
      </w:r>
      <w:proofErr w:type="spellStart"/>
      <w:r w:rsidRPr="000C0D6F">
        <w:t>təsirlərini</w:t>
      </w:r>
      <w:proofErr w:type="spellEnd"/>
      <w:r w:rsidRPr="000C0D6F">
        <w:t xml:space="preserve"> </w:t>
      </w:r>
      <w:proofErr w:type="spellStart"/>
      <w:r w:rsidRPr="000C0D6F">
        <w:t>anlamağa</w:t>
      </w:r>
      <w:proofErr w:type="spellEnd"/>
      <w:r w:rsidRPr="000C0D6F">
        <w:t xml:space="preserve"> </w:t>
      </w:r>
      <w:proofErr w:type="spellStart"/>
      <w:r w:rsidRPr="000C0D6F">
        <w:t>kömək</w:t>
      </w:r>
      <w:proofErr w:type="spellEnd"/>
      <w:r w:rsidRPr="000C0D6F">
        <w:t xml:space="preserve"> </w:t>
      </w:r>
      <w:proofErr w:type="spellStart"/>
      <w:r w:rsidRPr="000C0D6F">
        <w:t>edərək</w:t>
      </w:r>
      <w:proofErr w:type="spellEnd"/>
      <w:r w:rsidRPr="000C0D6F">
        <w:t xml:space="preserve">, </w:t>
      </w:r>
      <w:proofErr w:type="spellStart"/>
      <w:r w:rsidRPr="000C0D6F">
        <w:t>multikultural</w:t>
      </w:r>
      <w:proofErr w:type="spellEnd"/>
      <w:r w:rsidRPr="000C0D6F">
        <w:t xml:space="preserve"> </w:t>
      </w:r>
      <w:proofErr w:type="spellStart"/>
      <w:r w:rsidRPr="000C0D6F">
        <w:t>toplumların</w:t>
      </w:r>
      <w:proofErr w:type="spellEnd"/>
      <w:r w:rsidRPr="000C0D6F">
        <w:t xml:space="preserve"> </w:t>
      </w:r>
      <w:proofErr w:type="spellStart"/>
      <w:r w:rsidRPr="000C0D6F">
        <w:t>dayanıqlı</w:t>
      </w:r>
      <w:proofErr w:type="spellEnd"/>
      <w:r w:rsidRPr="000C0D6F">
        <w:t xml:space="preserve"> </w:t>
      </w:r>
      <w:proofErr w:type="spellStart"/>
      <w:r w:rsidRPr="000C0D6F">
        <w:t>inkişaf</w:t>
      </w:r>
      <w:proofErr w:type="spellEnd"/>
      <w:r w:rsidRPr="000C0D6F">
        <w:t xml:space="preserve"> </w:t>
      </w:r>
      <w:proofErr w:type="spellStart"/>
      <w:r w:rsidRPr="000C0D6F">
        <w:t>strategiyalarının</w:t>
      </w:r>
      <w:proofErr w:type="spellEnd"/>
      <w:r w:rsidRPr="000C0D6F">
        <w:t xml:space="preserve"> </w:t>
      </w:r>
      <w:proofErr w:type="spellStart"/>
      <w:r w:rsidRPr="000C0D6F">
        <w:t>hazırlanmasına</w:t>
      </w:r>
      <w:proofErr w:type="spellEnd"/>
      <w:r w:rsidRPr="000C0D6F">
        <w:t xml:space="preserve"> </w:t>
      </w:r>
      <w:proofErr w:type="spellStart"/>
      <w:r w:rsidRPr="000C0D6F">
        <w:t>töhfə</w:t>
      </w:r>
      <w:proofErr w:type="spellEnd"/>
      <w:r w:rsidRPr="000C0D6F">
        <w:t xml:space="preserve"> </w:t>
      </w:r>
      <w:proofErr w:type="spellStart"/>
      <w:r w:rsidRPr="000C0D6F">
        <w:t>verəcəkdir</w:t>
      </w:r>
      <w:proofErr w:type="spellEnd"/>
      <w:r w:rsidRPr="000C0D6F">
        <w:t>.</w:t>
      </w:r>
      <w:proofErr w:type="gramEnd"/>
    </w:p>
    <w:p w:rsidR="000C0D6F" w:rsidRDefault="000C0D6F" w:rsidP="000C0D6F">
      <w:pPr>
        <w:spacing w:after="120" w:line="264" w:lineRule="auto"/>
        <w:ind w:firstLine="567"/>
        <w:jc w:val="both"/>
      </w:pPr>
    </w:p>
    <w:p w:rsidR="000C0D6F" w:rsidRPr="000C0D6F" w:rsidRDefault="000C0D6F" w:rsidP="000C0D6F">
      <w:pPr>
        <w:spacing w:after="120" w:line="264" w:lineRule="auto"/>
        <w:ind w:firstLine="567"/>
        <w:jc w:val="both"/>
        <w:rPr>
          <w:b/>
        </w:rPr>
      </w:pPr>
      <w:proofErr w:type="spellStart"/>
      <w:r w:rsidRPr="000C0D6F">
        <w:rPr>
          <w:b/>
        </w:rPr>
        <w:t>Ədəbiyyat</w:t>
      </w:r>
      <w:proofErr w:type="spellEnd"/>
      <w:r w:rsidRPr="000C0D6F">
        <w:rPr>
          <w:b/>
        </w:rPr>
        <w:t>:</w:t>
      </w:r>
    </w:p>
    <w:p w:rsidR="000C0D6F" w:rsidRPr="000C0D6F" w:rsidRDefault="000C0D6F" w:rsidP="000C0D6F">
      <w:pPr>
        <w:pStyle w:val="NormalWeb"/>
        <w:numPr>
          <w:ilvl w:val="0"/>
          <w:numId w:val="10"/>
        </w:numPr>
        <w:rPr>
          <w:lang w:val="en-US"/>
        </w:rPr>
      </w:pPr>
      <w:r w:rsidRPr="000C0D6F">
        <w:rPr>
          <w:rStyle w:val="Strong"/>
          <w:lang w:val="en-US"/>
        </w:rPr>
        <w:t>Fishman, J. A. (2001).</w:t>
      </w:r>
      <w:r w:rsidRPr="000C0D6F">
        <w:rPr>
          <w:lang w:val="en-US"/>
        </w:rPr>
        <w:t xml:space="preserve"> </w:t>
      </w:r>
      <w:r w:rsidRPr="000C0D6F">
        <w:rPr>
          <w:rStyle w:val="Emphasis"/>
          <w:lang w:val="en-US"/>
        </w:rPr>
        <w:t xml:space="preserve">Can Threatened Languages be </w:t>
      </w:r>
      <w:proofErr w:type="gramStart"/>
      <w:r w:rsidRPr="000C0D6F">
        <w:rPr>
          <w:rStyle w:val="Emphasis"/>
          <w:lang w:val="en-US"/>
        </w:rPr>
        <w:t>Saved</w:t>
      </w:r>
      <w:proofErr w:type="gramEnd"/>
      <w:r w:rsidRPr="000C0D6F">
        <w:rPr>
          <w:rStyle w:val="Emphasis"/>
          <w:lang w:val="en-US"/>
        </w:rPr>
        <w:t>? Reversing Language Shift, Revisited: A 21st Century Perspective</w:t>
      </w:r>
      <w:r w:rsidRPr="000C0D6F">
        <w:rPr>
          <w:lang w:val="en-US"/>
        </w:rPr>
        <w:t>. Multilingual Matters.</w:t>
      </w:r>
      <w:r w:rsidRPr="000C0D6F">
        <w:rPr>
          <w:lang w:val="en-US"/>
        </w:rPr>
        <w:br/>
        <w:t xml:space="preserve">— </w:t>
      </w:r>
      <w:proofErr w:type="spellStart"/>
      <w:r w:rsidRPr="000C0D6F">
        <w:rPr>
          <w:lang w:val="en-US"/>
        </w:rPr>
        <w:t>Dilin</w:t>
      </w:r>
      <w:proofErr w:type="spellEnd"/>
      <w:r w:rsidRPr="000C0D6F">
        <w:rPr>
          <w:lang w:val="en-US"/>
        </w:rPr>
        <w:t xml:space="preserve"> </w:t>
      </w:r>
      <w:proofErr w:type="spellStart"/>
      <w:r w:rsidRPr="000C0D6F">
        <w:rPr>
          <w:lang w:val="en-US"/>
        </w:rPr>
        <w:t>qorunması</w:t>
      </w:r>
      <w:proofErr w:type="spellEnd"/>
      <w:r w:rsidRPr="000C0D6F">
        <w:rPr>
          <w:lang w:val="en-US"/>
        </w:rPr>
        <w:t xml:space="preserve">, </w:t>
      </w:r>
      <w:proofErr w:type="spellStart"/>
      <w:r w:rsidRPr="000C0D6F">
        <w:rPr>
          <w:lang w:val="en-US"/>
        </w:rPr>
        <w:t>dil</w:t>
      </w:r>
      <w:proofErr w:type="spellEnd"/>
      <w:r w:rsidRPr="000C0D6F">
        <w:rPr>
          <w:lang w:val="en-US"/>
        </w:rPr>
        <w:t xml:space="preserve"> </w:t>
      </w:r>
      <w:proofErr w:type="spellStart"/>
      <w:r w:rsidRPr="000C0D6F">
        <w:rPr>
          <w:lang w:val="en-US"/>
        </w:rPr>
        <w:t>azlıqları</w:t>
      </w:r>
      <w:proofErr w:type="spellEnd"/>
      <w:r w:rsidRPr="000C0D6F">
        <w:rPr>
          <w:lang w:val="en-US"/>
        </w:rPr>
        <w:t xml:space="preserve"> </w:t>
      </w:r>
      <w:proofErr w:type="spellStart"/>
      <w:r w:rsidRPr="000C0D6F">
        <w:rPr>
          <w:lang w:val="en-US"/>
        </w:rPr>
        <w:t>və</w:t>
      </w:r>
      <w:proofErr w:type="spellEnd"/>
      <w:r w:rsidRPr="000C0D6F">
        <w:rPr>
          <w:lang w:val="en-US"/>
        </w:rPr>
        <w:t xml:space="preserve"> </w:t>
      </w:r>
      <w:proofErr w:type="spellStart"/>
      <w:r w:rsidRPr="000C0D6F">
        <w:rPr>
          <w:lang w:val="en-US"/>
        </w:rPr>
        <w:t>dil</w:t>
      </w:r>
      <w:proofErr w:type="spellEnd"/>
      <w:r w:rsidRPr="000C0D6F">
        <w:rPr>
          <w:lang w:val="en-US"/>
        </w:rPr>
        <w:t xml:space="preserve"> </w:t>
      </w:r>
      <w:proofErr w:type="spellStart"/>
      <w:r w:rsidRPr="000C0D6F">
        <w:rPr>
          <w:lang w:val="en-US"/>
        </w:rPr>
        <w:t>siyasəti</w:t>
      </w:r>
      <w:proofErr w:type="spellEnd"/>
      <w:r w:rsidRPr="000C0D6F">
        <w:rPr>
          <w:lang w:val="en-US"/>
        </w:rPr>
        <w:t xml:space="preserve"> </w:t>
      </w:r>
      <w:proofErr w:type="spellStart"/>
      <w:r w:rsidRPr="000C0D6F">
        <w:rPr>
          <w:lang w:val="en-US"/>
        </w:rPr>
        <w:t>mövzularında</w:t>
      </w:r>
      <w:proofErr w:type="spellEnd"/>
      <w:r w:rsidRPr="000C0D6F">
        <w:rPr>
          <w:lang w:val="en-US"/>
        </w:rPr>
        <w:t xml:space="preserve"> </w:t>
      </w:r>
      <w:proofErr w:type="spellStart"/>
      <w:r w:rsidRPr="000C0D6F">
        <w:rPr>
          <w:lang w:val="en-US"/>
        </w:rPr>
        <w:t>klassik</w:t>
      </w:r>
      <w:proofErr w:type="spellEnd"/>
      <w:r w:rsidRPr="000C0D6F">
        <w:rPr>
          <w:lang w:val="en-US"/>
        </w:rPr>
        <w:t xml:space="preserve"> </w:t>
      </w:r>
      <w:proofErr w:type="spellStart"/>
      <w:r w:rsidRPr="000C0D6F">
        <w:rPr>
          <w:lang w:val="en-US"/>
        </w:rPr>
        <w:t>əsərdir</w:t>
      </w:r>
      <w:proofErr w:type="spellEnd"/>
      <w:r w:rsidRPr="000C0D6F">
        <w:rPr>
          <w:lang w:val="en-US"/>
        </w:rPr>
        <w:t>.</w:t>
      </w:r>
    </w:p>
    <w:p w:rsidR="000C0D6F" w:rsidRPr="000C0D6F" w:rsidRDefault="000C0D6F" w:rsidP="000C0D6F">
      <w:pPr>
        <w:pStyle w:val="NormalWeb"/>
        <w:numPr>
          <w:ilvl w:val="0"/>
          <w:numId w:val="10"/>
        </w:numPr>
        <w:rPr>
          <w:lang w:val="en-US"/>
        </w:rPr>
      </w:pPr>
      <w:r w:rsidRPr="000C0D6F">
        <w:rPr>
          <w:rStyle w:val="Strong"/>
          <w:lang w:val="en-US"/>
        </w:rPr>
        <w:t>Gal, S. (2006).</w:t>
      </w:r>
      <w:r w:rsidRPr="000C0D6F">
        <w:rPr>
          <w:lang w:val="en-US"/>
        </w:rPr>
        <w:t xml:space="preserve"> </w:t>
      </w:r>
      <w:r w:rsidRPr="000C0D6F">
        <w:rPr>
          <w:rStyle w:val="Emphasis"/>
          <w:lang w:val="en-US"/>
        </w:rPr>
        <w:t>Multiplicity and Controversy: Language and Identity in Multicultural Societies</w:t>
      </w:r>
      <w:r w:rsidRPr="000C0D6F">
        <w:rPr>
          <w:lang w:val="en-US"/>
        </w:rPr>
        <w:t>. Social Anthropology, 14(1), 55–70.</w:t>
      </w:r>
      <w:r w:rsidRPr="000C0D6F">
        <w:rPr>
          <w:lang w:val="en-US"/>
        </w:rPr>
        <w:br/>
        <w:t xml:space="preserve">— </w:t>
      </w:r>
      <w:proofErr w:type="spellStart"/>
      <w:r w:rsidRPr="000C0D6F">
        <w:rPr>
          <w:lang w:val="en-US"/>
        </w:rPr>
        <w:t>Multikultural</w:t>
      </w:r>
      <w:proofErr w:type="spellEnd"/>
      <w:r w:rsidRPr="000C0D6F">
        <w:rPr>
          <w:lang w:val="en-US"/>
        </w:rPr>
        <w:t xml:space="preserve"> </w:t>
      </w:r>
      <w:proofErr w:type="spellStart"/>
      <w:r w:rsidRPr="000C0D6F">
        <w:rPr>
          <w:lang w:val="en-US"/>
        </w:rPr>
        <w:t>cəmiyyətlərdə</w:t>
      </w:r>
      <w:proofErr w:type="spellEnd"/>
      <w:r w:rsidRPr="000C0D6F">
        <w:rPr>
          <w:lang w:val="en-US"/>
        </w:rPr>
        <w:t xml:space="preserve"> </w:t>
      </w:r>
      <w:proofErr w:type="spellStart"/>
      <w:r w:rsidRPr="000C0D6F">
        <w:rPr>
          <w:lang w:val="en-US"/>
        </w:rPr>
        <w:t>dil</w:t>
      </w:r>
      <w:proofErr w:type="spellEnd"/>
      <w:r w:rsidRPr="000C0D6F">
        <w:rPr>
          <w:lang w:val="en-US"/>
        </w:rPr>
        <w:t xml:space="preserve"> </w:t>
      </w:r>
      <w:proofErr w:type="spellStart"/>
      <w:r w:rsidRPr="000C0D6F">
        <w:rPr>
          <w:lang w:val="en-US"/>
        </w:rPr>
        <w:t>və</w:t>
      </w:r>
      <w:proofErr w:type="spellEnd"/>
      <w:r w:rsidRPr="000C0D6F">
        <w:rPr>
          <w:lang w:val="en-US"/>
        </w:rPr>
        <w:t xml:space="preserve"> </w:t>
      </w:r>
      <w:proofErr w:type="spellStart"/>
      <w:r w:rsidRPr="000C0D6F">
        <w:rPr>
          <w:lang w:val="en-US"/>
        </w:rPr>
        <w:t>kimlik</w:t>
      </w:r>
      <w:proofErr w:type="spellEnd"/>
      <w:r w:rsidRPr="000C0D6F">
        <w:rPr>
          <w:lang w:val="en-US"/>
        </w:rPr>
        <w:t xml:space="preserve"> </w:t>
      </w:r>
      <w:proofErr w:type="spellStart"/>
      <w:r w:rsidRPr="000C0D6F">
        <w:rPr>
          <w:lang w:val="en-US"/>
        </w:rPr>
        <w:t>məsələlərinin</w:t>
      </w:r>
      <w:proofErr w:type="spellEnd"/>
      <w:r w:rsidRPr="000C0D6F">
        <w:rPr>
          <w:lang w:val="en-US"/>
        </w:rPr>
        <w:t xml:space="preserve"> </w:t>
      </w:r>
      <w:proofErr w:type="spellStart"/>
      <w:r w:rsidRPr="000C0D6F">
        <w:rPr>
          <w:lang w:val="en-US"/>
        </w:rPr>
        <w:t>sosial-antropoloji</w:t>
      </w:r>
      <w:proofErr w:type="spellEnd"/>
      <w:r w:rsidRPr="000C0D6F">
        <w:rPr>
          <w:lang w:val="en-US"/>
        </w:rPr>
        <w:t xml:space="preserve"> </w:t>
      </w:r>
      <w:proofErr w:type="spellStart"/>
      <w:r w:rsidRPr="000C0D6F">
        <w:rPr>
          <w:lang w:val="en-US"/>
        </w:rPr>
        <w:t>aspektləri</w:t>
      </w:r>
      <w:proofErr w:type="spellEnd"/>
      <w:r w:rsidRPr="000C0D6F">
        <w:rPr>
          <w:lang w:val="en-US"/>
        </w:rPr>
        <w:t>.</w:t>
      </w:r>
    </w:p>
    <w:p w:rsidR="000C0D6F" w:rsidRPr="000C0D6F" w:rsidRDefault="000C0D6F" w:rsidP="000C0D6F">
      <w:pPr>
        <w:pStyle w:val="NormalWeb"/>
        <w:numPr>
          <w:ilvl w:val="0"/>
          <w:numId w:val="10"/>
        </w:numPr>
        <w:rPr>
          <w:lang w:val="en-US"/>
        </w:rPr>
      </w:pPr>
      <w:proofErr w:type="spellStart"/>
      <w:r w:rsidRPr="000C0D6F">
        <w:rPr>
          <w:rStyle w:val="Strong"/>
          <w:lang w:val="en-US"/>
        </w:rPr>
        <w:t>Woolard</w:t>
      </w:r>
      <w:proofErr w:type="spellEnd"/>
      <w:r w:rsidRPr="000C0D6F">
        <w:rPr>
          <w:rStyle w:val="Strong"/>
          <w:lang w:val="en-US"/>
        </w:rPr>
        <w:t>, K. A. (1998).</w:t>
      </w:r>
      <w:r w:rsidRPr="000C0D6F">
        <w:rPr>
          <w:lang w:val="en-US"/>
        </w:rPr>
        <w:t xml:space="preserve"> </w:t>
      </w:r>
      <w:r w:rsidRPr="000C0D6F">
        <w:rPr>
          <w:rStyle w:val="Emphasis"/>
          <w:lang w:val="en-US"/>
        </w:rPr>
        <w:t>Language Ideology as a Field of Inquiry</w:t>
      </w:r>
      <w:r w:rsidRPr="000C0D6F">
        <w:rPr>
          <w:lang w:val="en-US"/>
        </w:rPr>
        <w:t xml:space="preserve">. In B. </w:t>
      </w:r>
      <w:proofErr w:type="spellStart"/>
      <w:r w:rsidRPr="000C0D6F">
        <w:rPr>
          <w:lang w:val="en-US"/>
        </w:rPr>
        <w:t>Schieffelin</w:t>
      </w:r>
      <w:proofErr w:type="spellEnd"/>
      <w:r w:rsidRPr="000C0D6F">
        <w:rPr>
          <w:lang w:val="en-US"/>
        </w:rPr>
        <w:t xml:space="preserve">, K. </w:t>
      </w:r>
      <w:proofErr w:type="spellStart"/>
      <w:r w:rsidRPr="000C0D6F">
        <w:rPr>
          <w:lang w:val="en-US"/>
        </w:rPr>
        <w:t>Woolard</w:t>
      </w:r>
      <w:proofErr w:type="spellEnd"/>
      <w:r w:rsidRPr="000C0D6F">
        <w:rPr>
          <w:lang w:val="en-US"/>
        </w:rPr>
        <w:t xml:space="preserve">, &amp; P. </w:t>
      </w:r>
      <w:proofErr w:type="spellStart"/>
      <w:r w:rsidRPr="000C0D6F">
        <w:rPr>
          <w:lang w:val="en-US"/>
        </w:rPr>
        <w:t>Kroskrity</w:t>
      </w:r>
      <w:proofErr w:type="spellEnd"/>
      <w:r w:rsidRPr="000C0D6F">
        <w:rPr>
          <w:lang w:val="en-US"/>
        </w:rPr>
        <w:t xml:space="preserve"> </w:t>
      </w:r>
      <w:r w:rsidRPr="000C0D6F">
        <w:rPr>
          <w:lang w:val="en-US"/>
        </w:rPr>
        <w:lastRenderedPageBreak/>
        <w:t xml:space="preserve">(Eds.), </w:t>
      </w:r>
      <w:r w:rsidRPr="000C0D6F">
        <w:rPr>
          <w:rStyle w:val="Emphasis"/>
          <w:lang w:val="en-US"/>
        </w:rPr>
        <w:t>Language Ideologies: Practice and Theory</w:t>
      </w:r>
      <w:r w:rsidRPr="000C0D6F">
        <w:rPr>
          <w:lang w:val="en-US"/>
        </w:rPr>
        <w:t xml:space="preserve"> (pp. 3–47). Oxford University Press.</w:t>
      </w:r>
      <w:r w:rsidRPr="000C0D6F">
        <w:rPr>
          <w:lang w:val="en-US"/>
        </w:rPr>
        <w:br/>
        <w:t xml:space="preserve">— </w:t>
      </w:r>
      <w:proofErr w:type="spellStart"/>
      <w:r w:rsidRPr="000C0D6F">
        <w:rPr>
          <w:lang w:val="en-US"/>
        </w:rPr>
        <w:t>Dil</w:t>
      </w:r>
      <w:proofErr w:type="spellEnd"/>
      <w:r w:rsidRPr="000C0D6F">
        <w:rPr>
          <w:lang w:val="en-US"/>
        </w:rPr>
        <w:t xml:space="preserve"> </w:t>
      </w:r>
      <w:proofErr w:type="spellStart"/>
      <w:r w:rsidRPr="000C0D6F">
        <w:rPr>
          <w:lang w:val="en-US"/>
        </w:rPr>
        <w:t>ideologiyaları</w:t>
      </w:r>
      <w:proofErr w:type="spellEnd"/>
      <w:r w:rsidRPr="000C0D6F">
        <w:rPr>
          <w:lang w:val="en-US"/>
        </w:rPr>
        <w:t xml:space="preserve"> </w:t>
      </w:r>
      <w:proofErr w:type="spellStart"/>
      <w:r w:rsidRPr="000C0D6F">
        <w:rPr>
          <w:lang w:val="en-US"/>
        </w:rPr>
        <w:t>və</w:t>
      </w:r>
      <w:proofErr w:type="spellEnd"/>
      <w:r w:rsidRPr="000C0D6F">
        <w:rPr>
          <w:lang w:val="en-US"/>
        </w:rPr>
        <w:t xml:space="preserve"> </w:t>
      </w:r>
      <w:proofErr w:type="spellStart"/>
      <w:r w:rsidRPr="000C0D6F">
        <w:rPr>
          <w:lang w:val="en-US"/>
        </w:rPr>
        <w:t>onların</w:t>
      </w:r>
      <w:proofErr w:type="spellEnd"/>
      <w:r w:rsidRPr="000C0D6F">
        <w:rPr>
          <w:lang w:val="en-US"/>
        </w:rPr>
        <w:t xml:space="preserve"> </w:t>
      </w:r>
      <w:proofErr w:type="spellStart"/>
      <w:r w:rsidRPr="000C0D6F">
        <w:rPr>
          <w:lang w:val="en-US"/>
        </w:rPr>
        <w:t>sosial</w:t>
      </w:r>
      <w:proofErr w:type="spellEnd"/>
      <w:r w:rsidRPr="000C0D6F">
        <w:rPr>
          <w:lang w:val="en-US"/>
        </w:rPr>
        <w:t xml:space="preserve"> </w:t>
      </w:r>
      <w:proofErr w:type="spellStart"/>
      <w:r w:rsidRPr="000C0D6F">
        <w:rPr>
          <w:lang w:val="en-US"/>
        </w:rPr>
        <w:t>funksiyaları</w:t>
      </w:r>
      <w:proofErr w:type="spellEnd"/>
      <w:r w:rsidRPr="000C0D6F">
        <w:rPr>
          <w:lang w:val="en-US"/>
        </w:rPr>
        <w:t xml:space="preserve"> </w:t>
      </w:r>
      <w:proofErr w:type="spellStart"/>
      <w:r w:rsidRPr="000C0D6F">
        <w:rPr>
          <w:lang w:val="en-US"/>
        </w:rPr>
        <w:t>haqqında</w:t>
      </w:r>
      <w:proofErr w:type="spellEnd"/>
      <w:r w:rsidRPr="000C0D6F">
        <w:rPr>
          <w:lang w:val="en-US"/>
        </w:rPr>
        <w:t xml:space="preserve"> fundamental </w:t>
      </w:r>
      <w:proofErr w:type="spellStart"/>
      <w:r w:rsidRPr="000C0D6F">
        <w:rPr>
          <w:lang w:val="en-US"/>
        </w:rPr>
        <w:t>tədqiqat</w:t>
      </w:r>
      <w:proofErr w:type="spellEnd"/>
      <w:r w:rsidRPr="000C0D6F">
        <w:rPr>
          <w:lang w:val="en-US"/>
        </w:rPr>
        <w:t>.</w:t>
      </w:r>
    </w:p>
    <w:p w:rsidR="000C0D6F" w:rsidRPr="000C0D6F" w:rsidRDefault="000C0D6F" w:rsidP="000C0D6F">
      <w:pPr>
        <w:pStyle w:val="NormalWeb"/>
        <w:numPr>
          <w:ilvl w:val="0"/>
          <w:numId w:val="10"/>
        </w:numPr>
        <w:rPr>
          <w:lang w:val="en-US"/>
        </w:rPr>
      </w:pPr>
      <w:r w:rsidRPr="000C0D6F">
        <w:rPr>
          <w:rStyle w:val="Strong"/>
          <w:lang w:val="en-US"/>
        </w:rPr>
        <w:t>Edwards, J. (2010).</w:t>
      </w:r>
      <w:r w:rsidRPr="000C0D6F">
        <w:rPr>
          <w:lang w:val="en-US"/>
        </w:rPr>
        <w:t xml:space="preserve"> </w:t>
      </w:r>
      <w:r w:rsidRPr="000C0D6F">
        <w:rPr>
          <w:rStyle w:val="Emphasis"/>
          <w:lang w:val="en-US"/>
        </w:rPr>
        <w:t>Language and Identity: An Introduction</w:t>
      </w:r>
      <w:r w:rsidRPr="000C0D6F">
        <w:rPr>
          <w:lang w:val="en-US"/>
        </w:rPr>
        <w:t>. Cambridge University Press.</w:t>
      </w:r>
      <w:r w:rsidRPr="000C0D6F">
        <w:rPr>
          <w:lang w:val="en-US"/>
        </w:rPr>
        <w:br/>
        <w:t xml:space="preserve">— </w:t>
      </w:r>
      <w:proofErr w:type="spellStart"/>
      <w:r w:rsidRPr="000C0D6F">
        <w:rPr>
          <w:lang w:val="en-US"/>
        </w:rPr>
        <w:t>Dilin</w:t>
      </w:r>
      <w:proofErr w:type="spellEnd"/>
      <w:r w:rsidRPr="000C0D6F">
        <w:rPr>
          <w:lang w:val="en-US"/>
        </w:rPr>
        <w:t xml:space="preserve"> </w:t>
      </w:r>
      <w:proofErr w:type="spellStart"/>
      <w:r w:rsidRPr="000C0D6F">
        <w:rPr>
          <w:lang w:val="en-US"/>
        </w:rPr>
        <w:t>fərdi</w:t>
      </w:r>
      <w:proofErr w:type="spellEnd"/>
      <w:r w:rsidRPr="000C0D6F">
        <w:rPr>
          <w:lang w:val="en-US"/>
        </w:rPr>
        <w:t xml:space="preserve"> </w:t>
      </w:r>
      <w:proofErr w:type="spellStart"/>
      <w:r w:rsidRPr="000C0D6F">
        <w:rPr>
          <w:lang w:val="en-US"/>
        </w:rPr>
        <w:t>və</w:t>
      </w:r>
      <w:proofErr w:type="spellEnd"/>
      <w:r w:rsidRPr="000C0D6F">
        <w:rPr>
          <w:lang w:val="en-US"/>
        </w:rPr>
        <w:t xml:space="preserve"> </w:t>
      </w:r>
      <w:proofErr w:type="spellStart"/>
      <w:r w:rsidRPr="000C0D6F">
        <w:rPr>
          <w:lang w:val="en-US"/>
        </w:rPr>
        <w:t>kollektiv</w:t>
      </w:r>
      <w:proofErr w:type="spellEnd"/>
      <w:r w:rsidRPr="000C0D6F">
        <w:rPr>
          <w:lang w:val="en-US"/>
        </w:rPr>
        <w:t xml:space="preserve"> </w:t>
      </w:r>
      <w:proofErr w:type="spellStart"/>
      <w:r w:rsidRPr="000C0D6F">
        <w:rPr>
          <w:lang w:val="en-US"/>
        </w:rPr>
        <w:t>identitetlə</w:t>
      </w:r>
      <w:proofErr w:type="spellEnd"/>
      <w:r w:rsidRPr="000C0D6F">
        <w:rPr>
          <w:lang w:val="en-US"/>
        </w:rPr>
        <w:t xml:space="preserve"> </w:t>
      </w:r>
      <w:proofErr w:type="spellStart"/>
      <w:r w:rsidRPr="000C0D6F">
        <w:rPr>
          <w:lang w:val="en-US"/>
        </w:rPr>
        <w:t>bağlı</w:t>
      </w:r>
      <w:proofErr w:type="spellEnd"/>
      <w:r w:rsidRPr="000C0D6F">
        <w:rPr>
          <w:lang w:val="en-US"/>
        </w:rPr>
        <w:t xml:space="preserve"> </w:t>
      </w:r>
      <w:proofErr w:type="spellStart"/>
      <w:r w:rsidRPr="000C0D6F">
        <w:rPr>
          <w:lang w:val="en-US"/>
        </w:rPr>
        <w:t>funksiyalarının</w:t>
      </w:r>
      <w:proofErr w:type="spellEnd"/>
      <w:r w:rsidRPr="000C0D6F">
        <w:rPr>
          <w:lang w:val="en-US"/>
        </w:rPr>
        <w:t xml:space="preserve"> </w:t>
      </w:r>
      <w:proofErr w:type="spellStart"/>
      <w:r w:rsidRPr="000C0D6F">
        <w:rPr>
          <w:lang w:val="en-US"/>
        </w:rPr>
        <w:t>geniş</w:t>
      </w:r>
      <w:proofErr w:type="spellEnd"/>
      <w:r w:rsidRPr="000C0D6F">
        <w:rPr>
          <w:lang w:val="en-US"/>
        </w:rPr>
        <w:t xml:space="preserve"> </w:t>
      </w:r>
      <w:proofErr w:type="spellStart"/>
      <w:r w:rsidRPr="000C0D6F">
        <w:rPr>
          <w:lang w:val="en-US"/>
        </w:rPr>
        <w:t>izahı</w:t>
      </w:r>
      <w:proofErr w:type="spellEnd"/>
      <w:r w:rsidRPr="000C0D6F">
        <w:rPr>
          <w:lang w:val="en-US"/>
        </w:rPr>
        <w:t>.</w:t>
      </w:r>
    </w:p>
    <w:p w:rsidR="000C0D6F" w:rsidRPr="000C0D6F" w:rsidRDefault="000C0D6F" w:rsidP="000C0D6F">
      <w:pPr>
        <w:pStyle w:val="NormalWeb"/>
        <w:numPr>
          <w:ilvl w:val="0"/>
          <w:numId w:val="10"/>
        </w:numPr>
        <w:rPr>
          <w:lang w:val="en-US"/>
        </w:rPr>
      </w:pPr>
      <w:r w:rsidRPr="000C0D6F">
        <w:rPr>
          <w:rStyle w:val="Strong"/>
          <w:lang w:val="en-US"/>
        </w:rPr>
        <w:t>May, S. (2012).</w:t>
      </w:r>
      <w:r w:rsidRPr="000C0D6F">
        <w:rPr>
          <w:lang w:val="en-US"/>
        </w:rPr>
        <w:t xml:space="preserve"> </w:t>
      </w:r>
      <w:r w:rsidRPr="000C0D6F">
        <w:rPr>
          <w:rStyle w:val="Emphasis"/>
          <w:lang w:val="en-US"/>
        </w:rPr>
        <w:t>Language and Minority Rights: Ethnicity, Nationalism and the Politics of Language</w:t>
      </w:r>
      <w:r w:rsidRPr="000C0D6F">
        <w:rPr>
          <w:lang w:val="en-US"/>
        </w:rPr>
        <w:t>. Routledge.</w:t>
      </w:r>
      <w:r w:rsidRPr="000C0D6F">
        <w:rPr>
          <w:lang w:val="en-US"/>
        </w:rPr>
        <w:br/>
        <w:t xml:space="preserve">— </w:t>
      </w:r>
      <w:proofErr w:type="spellStart"/>
      <w:r w:rsidRPr="000C0D6F">
        <w:rPr>
          <w:lang w:val="en-US"/>
        </w:rPr>
        <w:t>Dil</w:t>
      </w:r>
      <w:proofErr w:type="spellEnd"/>
      <w:r w:rsidRPr="000C0D6F">
        <w:rPr>
          <w:lang w:val="en-US"/>
        </w:rPr>
        <w:t xml:space="preserve"> </w:t>
      </w:r>
      <w:proofErr w:type="spellStart"/>
      <w:r w:rsidRPr="000C0D6F">
        <w:rPr>
          <w:lang w:val="en-US"/>
        </w:rPr>
        <w:t>siyasəti</w:t>
      </w:r>
      <w:proofErr w:type="spellEnd"/>
      <w:r w:rsidRPr="000C0D6F">
        <w:rPr>
          <w:lang w:val="en-US"/>
        </w:rPr>
        <w:t xml:space="preserve">, </w:t>
      </w:r>
      <w:proofErr w:type="spellStart"/>
      <w:r w:rsidRPr="000C0D6F">
        <w:rPr>
          <w:lang w:val="en-US"/>
        </w:rPr>
        <w:t>dil</w:t>
      </w:r>
      <w:proofErr w:type="spellEnd"/>
      <w:r w:rsidRPr="000C0D6F">
        <w:rPr>
          <w:lang w:val="en-US"/>
        </w:rPr>
        <w:t xml:space="preserve"> </w:t>
      </w:r>
      <w:proofErr w:type="spellStart"/>
      <w:r w:rsidRPr="000C0D6F">
        <w:rPr>
          <w:lang w:val="en-US"/>
        </w:rPr>
        <w:t>azlıqları</w:t>
      </w:r>
      <w:proofErr w:type="spellEnd"/>
      <w:r w:rsidRPr="000C0D6F">
        <w:rPr>
          <w:lang w:val="en-US"/>
        </w:rPr>
        <w:t xml:space="preserve"> </w:t>
      </w:r>
      <w:proofErr w:type="spellStart"/>
      <w:r w:rsidRPr="000C0D6F">
        <w:rPr>
          <w:lang w:val="en-US"/>
        </w:rPr>
        <w:t>və</w:t>
      </w:r>
      <w:proofErr w:type="spellEnd"/>
      <w:r w:rsidRPr="000C0D6F">
        <w:rPr>
          <w:lang w:val="en-US"/>
        </w:rPr>
        <w:t xml:space="preserve"> </w:t>
      </w:r>
      <w:proofErr w:type="spellStart"/>
      <w:r w:rsidRPr="000C0D6F">
        <w:rPr>
          <w:lang w:val="en-US"/>
        </w:rPr>
        <w:t>insan</w:t>
      </w:r>
      <w:proofErr w:type="spellEnd"/>
      <w:r w:rsidRPr="000C0D6F">
        <w:rPr>
          <w:lang w:val="en-US"/>
        </w:rPr>
        <w:t xml:space="preserve"> </w:t>
      </w:r>
      <w:proofErr w:type="spellStart"/>
      <w:r w:rsidRPr="000C0D6F">
        <w:rPr>
          <w:lang w:val="en-US"/>
        </w:rPr>
        <w:t>hüquqları</w:t>
      </w:r>
      <w:proofErr w:type="spellEnd"/>
      <w:r w:rsidRPr="000C0D6F">
        <w:rPr>
          <w:lang w:val="en-US"/>
        </w:rPr>
        <w:t xml:space="preserve"> </w:t>
      </w:r>
      <w:proofErr w:type="spellStart"/>
      <w:r w:rsidRPr="000C0D6F">
        <w:rPr>
          <w:lang w:val="en-US"/>
        </w:rPr>
        <w:t>kontekstində</w:t>
      </w:r>
      <w:proofErr w:type="spellEnd"/>
      <w:r w:rsidRPr="000C0D6F">
        <w:rPr>
          <w:lang w:val="en-US"/>
        </w:rPr>
        <w:t xml:space="preserve"> </w:t>
      </w:r>
      <w:proofErr w:type="spellStart"/>
      <w:r w:rsidRPr="000C0D6F">
        <w:rPr>
          <w:lang w:val="en-US"/>
        </w:rPr>
        <w:t>müasir</w:t>
      </w:r>
      <w:proofErr w:type="spellEnd"/>
      <w:r w:rsidRPr="000C0D6F">
        <w:rPr>
          <w:lang w:val="en-US"/>
        </w:rPr>
        <w:t xml:space="preserve"> </w:t>
      </w:r>
      <w:proofErr w:type="spellStart"/>
      <w:r w:rsidRPr="000C0D6F">
        <w:rPr>
          <w:lang w:val="en-US"/>
        </w:rPr>
        <w:t>perspektiv</w:t>
      </w:r>
      <w:proofErr w:type="spellEnd"/>
      <w:r w:rsidRPr="000C0D6F">
        <w:rPr>
          <w:lang w:val="en-US"/>
        </w:rPr>
        <w:t>.</w:t>
      </w:r>
    </w:p>
    <w:p w:rsidR="000C0D6F" w:rsidRPr="000C0D6F" w:rsidRDefault="000C0D6F" w:rsidP="000C0D6F">
      <w:pPr>
        <w:pStyle w:val="NormalWeb"/>
        <w:numPr>
          <w:ilvl w:val="0"/>
          <w:numId w:val="10"/>
        </w:numPr>
        <w:rPr>
          <w:lang w:val="en-US"/>
        </w:rPr>
      </w:pPr>
      <w:proofErr w:type="spellStart"/>
      <w:r w:rsidRPr="000C0D6F">
        <w:rPr>
          <w:rStyle w:val="Strong"/>
          <w:lang w:val="en-US"/>
        </w:rPr>
        <w:t>Blommaert</w:t>
      </w:r>
      <w:proofErr w:type="spellEnd"/>
      <w:r w:rsidRPr="000C0D6F">
        <w:rPr>
          <w:rStyle w:val="Strong"/>
          <w:lang w:val="en-US"/>
        </w:rPr>
        <w:t>, J. (2010).</w:t>
      </w:r>
      <w:r w:rsidRPr="000C0D6F">
        <w:rPr>
          <w:lang w:val="en-US"/>
        </w:rPr>
        <w:t xml:space="preserve"> </w:t>
      </w:r>
      <w:r w:rsidRPr="000C0D6F">
        <w:rPr>
          <w:rStyle w:val="Emphasis"/>
          <w:lang w:val="en-US"/>
        </w:rPr>
        <w:t>The Sociolinguistics of Globalization</w:t>
      </w:r>
      <w:r w:rsidRPr="000C0D6F">
        <w:rPr>
          <w:lang w:val="en-US"/>
        </w:rPr>
        <w:t>. Cambridge University Press.</w:t>
      </w:r>
      <w:r w:rsidRPr="000C0D6F">
        <w:rPr>
          <w:lang w:val="en-US"/>
        </w:rPr>
        <w:br/>
        <w:t xml:space="preserve">— </w:t>
      </w:r>
      <w:proofErr w:type="spellStart"/>
      <w:r w:rsidRPr="000C0D6F">
        <w:rPr>
          <w:lang w:val="en-US"/>
        </w:rPr>
        <w:t>Qloballaşma</w:t>
      </w:r>
      <w:proofErr w:type="spellEnd"/>
      <w:r w:rsidRPr="000C0D6F">
        <w:rPr>
          <w:lang w:val="en-US"/>
        </w:rPr>
        <w:t xml:space="preserve"> </w:t>
      </w:r>
      <w:proofErr w:type="spellStart"/>
      <w:r w:rsidRPr="000C0D6F">
        <w:rPr>
          <w:lang w:val="en-US"/>
        </w:rPr>
        <w:t>şəraitində</w:t>
      </w:r>
      <w:proofErr w:type="spellEnd"/>
      <w:r w:rsidRPr="000C0D6F">
        <w:rPr>
          <w:lang w:val="en-US"/>
        </w:rPr>
        <w:t xml:space="preserve"> </w:t>
      </w:r>
      <w:proofErr w:type="spellStart"/>
      <w:r w:rsidRPr="000C0D6F">
        <w:rPr>
          <w:lang w:val="en-US"/>
        </w:rPr>
        <w:t>dilin</w:t>
      </w:r>
      <w:proofErr w:type="spellEnd"/>
      <w:r w:rsidRPr="000C0D6F">
        <w:rPr>
          <w:lang w:val="en-US"/>
        </w:rPr>
        <w:t xml:space="preserve"> </w:t>
      </w:r>
      <w:proofErr w:type="spellStart"/>
      <w:r w:rsidRPr="000C0D6F">
        <w:rPr>
          <w:lang w:val="en-US"/>
        </w:rPr>
        <w:t>sosial</w:t>
      </w:r>
      <w:proofErr w:type="spellEnd"/>
      <w:r w:rsidRPr="000C0D6F">
        <w:rPr>
          <w:lang w:val="en-US"/>
        </w:rPr>
        <w:t xml:space="preserve"> </w:t>
      </w:r>
      <w:proofErr w:type="spellStart"/>
      <w:r w:rsidRPr="000C0D6F">
        <w:rPr>
          <w:lang w:val="en-US"/>
        </w:rPr>
        <w:t>dinamikaları</w:t>
      </w:r>
      <w:proofErr w:type="spellEnd"/>
      <w:r w:rsidRPr="000C0D6F">
        <w:rPr>
          <w:lang w:val="en-US"/>
        </w:rPr>
        <w:t xml:space="preserve"> </w:t>
      </w:r>
      <w:proofErr w:type="spellStart"/>
      <w:r w:rsidRPr="000C0D6F">
        <w:rPr>
          <w:lang w:val="en-US"/>
        </w:rPr>
        <w:t>və</w:t>
      </w:r>
      <w:proofErr w:type="spellEnd"/>
      <w:r w:rsidRPr="000C0D6F">
        <w:rPr>
          <w:lang w:val="en-US"/>
        </w:rPr>
        <w:t xml:space="preserve"> </w:t>
      </w:r>
      <w:proofErr w:type="spellStart"/>
      <w:r w:rsidRPr="000C0D6F">
        <w:rPr>
          <w:lang w:val="en-US"/>
        </w:rPr>
        <w:t>multikulturalizm</w:t>
      </w:r>
      <w:proofErr w:type="spellEnd"/>
      <w:r w:rsidRPr="000C0D6F">
        <w:rPr>
          <w:lang w:val="en-US"/>
        </w:rPr>
        <w:t>.</w:t>
      </w:r>
    </w:p>
    <w:p w:rsidR="000C0D6F" w:rsidRPr="000C0D6F" w:rsidRDefault="000C0D6F" w:rsidP="000C0D6F">
      <w:pPr>
        <w:pStyle w:val="NormalWeb"/>
        <w:numPr>
          <w:ilvl w:val="0"/>
          <w:numId w:val="10"/>
        </w:numPr>
        <w:rPr>
          <w:lang w:val="en-US"/>
        </w:rPr>
      </w:pPr>
      <w:r w:rsidRPr="000C0D6F">
        <w:rPr>
          <w:rStyle w:val="Strong"/>
          <w:lang w:val="en-US"/>
        </w:rPr>
        <w:t>Heller, M. (2007).</w:t>
      </w:r>
      <w:r w:rsidRPr="000C0D6F">
        <w:rPr>
          <w:lang w:val="en-US"/>
        </w:rPr>
        <w:t xml:space="preserve"> </w:t>
      </w:r>
      <w:r w:rsidRPr="000C0D6F">
        <w:rPr>
          <w:rStyle w:val="Emphasis"/>
          <w:lang w:val="en-US"/>
        </w:rPr>
        <w:t>Bilingualism: A Social Approach</w:t>
      </w:r>
      <w:r w:rsidRPr="000C0D6F">
        <w:rPr>
          <w:lang w:val="en-US"/>
        </w:rPr>
        <w:t>. Palgrave Macmillan.</w:t>
      </w:r>
      <w:r w:rsidRPr="000C0D6F">
        <w:rPr>
          <w:lang w:val="en-US"/>
        </w:rPr>
        <w:br/>
        <w:t xml:space="preserve">— </w:t>
      </w:r>
      <w:proofErr w:type="spellStart"/>
      <w:r w:rsidRPr="000C0D6F">
        <w:rPr>
          <w:lang w:val="en-US"/>
        </w:rPr>
        <w:t>Çoxdillilik</w:t>
      </w:r>
      <w:proofErr w:type="spellEnd"/>
      <w:r w:rsidRPr="000C0D6F">
        <w:rPr>
          <w:lang w:val="en-US"/>
        </w:rPr>
        <w:t xml:space="preserve"> </w:t>
      </w:r>
      <w:proofErr w:type="spellStart"/>
      <w:r w:rsidRPr="000C0D6F">
        <w:rPr>
          <w:lang w:val="en-US"/>
        </w:rPr>
        <w:t>və</w:t>
      </w:r>
      <w:proofErr w:type="spellEnd"/>
      <w:r w:rsidRPr="000C0D6F">
        <w:rPr>
          <w:lang w:val="en-US"/>
        </w:rPr>
        <w:t xml:space="preserve"> </w:t>
      </w:r>
      <w:proofErr w:type="spellStart"/>
      <w:r w:rsidRPr="000C0D6F">
        <w:rPr>
          <w:lang w:val="en-US"/>
        </w:rPr>
        <w:t>dil</w:t>
      </w:r>
      <w:proofErr w:type="spellEnd"/>
      <w:r w:rsidRPr="000C0D6F">
        <w:rPr>
          <w:lang w:val="en-US"/>
        </w:rPr>
        <w:t xml:space="preserve"> </w:t>
      </w:r>
      <w:proofErr w:type="spellStart"/>
      <w:r w:rsidRPr="000C0D6F">
        <w:rPr>
          <w:lang w:val="en-US"/>
        </w:rPr>
        <w:t>siyasətləri</w:t>
      </w:r>
      <w:proofErr w:type="spellEnd"/>
      <w:r w:rsidRPr="000C0D6F">
        <w:rPr>
          <w:lang w:val="en-US"/>
        </w:rPr>
        <w:t xml:space="preserve"> </w:t>
      </w:r>
      <w:proofErr w:type="spellStart"/>
      <w:r w:rsidRPr="000C0D6F">
        <w:rPr>
          <w:lang w:val="en-US"/>
        </w:rPr>
        <w:t>mövzusunda</w:t>
      </w:r>
      <w:proofErr w:type="spellEnd"/>
      <w:r w:rsidRPr="000C0D6F">
        <w:rPr>
          <w:lang w:val="en-US"/>
        </w:rPr>
        <w:t xml:space="preserve"> </w:t>
      </w:r>
      <w:proofErr w:type="spellStart"/>
      <w:r w:rsidRPr="000C0D6F">
        <w:rPr>
          <w:lang w:val="en-US"/>
        </w:rPr>
        <w:t>aktual</w:t>
      </w:r>
      <w:proofErr w:type="spellEnd"/>
      <w:r w:rsidRPr="000C0D6F">
        <w:rPr>
          <w:lang w:val="en-US"/>
        </w:rPr>
        <w:t xml:space="preserve"> </w:t>
      </w:r>
      <w:proofErr w:type="spellStart"/>
      <w:r w:rsidRPr="000C0D6F">
        <w:rPr>
          <w:lang w:val="en-US"/>
        </w:rPr>
        <w:t>yanaşma</w:t>
      </w:r>
      <w:proofErr w:type="spellEnd"/>
      <w:r w:rsidRPr="000C0D6F">
        <w:rPr>
          <w:lang w:val="en-US"/>
        </w:rPr>
        <w:t>.</w:t>
      </w:r>
    </w:p>
    <w:p w:rsidR="000C0D6F" w:rsidRPr="000C0D6F" w:rsidRDefault="000C0D6F" w:rsidP="000C0D6F">
      <w:pPr>
        <w:pStyle w:val="NormalWeb"/>
        <w:numPr>
          <w:ilvl w:val="0"/>
          <w:numId w:val="10"/>
        </w:numPr>
        <w:rPr>
          <w:lang w:val="en-US"/>
        </w:rPr>
      </w:pPr>
      <w:proofErr w:type="spellStart"/>
      <w:r w:rsidRPr="000C0D6F">
        <w:rPr>
          <w:rStyle w:val="Strong"/>
          <w:lang w:val="en-US"/>
        </w:rPr>
        <w:t>Spolsky</w:t>
      </w:r>
      <w:proofErr w:type="spellEnd"/>
      <w:r w:rsidRPr="000C0D6F">
        <w:rPr>
          <w:rStyle w:val="Strong"/>
          <w:lang w:val="en-US"/>
        </w:rPr>
        <w:t>, B. (2004).</w:t>
      </w:r>
      <w:r w:rsidRPr="000C0D6F">
        <w:rPr>
          <w:lang w:val="en-US"/>
        </w:rPr>
        <w:t xml:space="preserve"> </w:t>
      </w:r>
      <w:r w:rsidRPr="000C0D6F">
        <w:rPr>
          <w:rStyle w:val="Emphasis"/>
          <w:lang w:val="en-US"/>
        </w:rPr>
        <w:t>Language Policy</w:t>
      </w:r>
      <w:r w:rsidRPr="000C0D6F">
        <w:rPr>
          <w:lang w:val="en-US"/>
        </w:rPr>
        <w:t>. Cambridge University Press.</w:t>
      </w:r>
      <w:r w:rsidRPr="000C0D6F">
        <w:rPr>
          <w:lang w:val="en-US"/>
        </w:rPr>
        <w:br/>
        <w:t xml:space="preserve">— </w:t>
      </w:r>
      <w:proofErr w:type="spellStart"/>
      <w:r w:rsidRPr="000C0D6F">
        <w:rPr>
          <w:lang w:val="en-US"/>
        </w:rPr>
        <w:t>Dil</w:t>
      </w:r>
      <w:proofErr w:type="spellEnd"/>
      <w:r w:rsidRPr="000C0D6F">
        <w:rPr>
          <w:lang w:val="en-US"/>
        </w:rPr>
        <w:t xml:space="preserve"> </w:t>
      </w:r>
      <w:proofErr w:type="spellStart"/>
      <w:r w:rsidRPr="000C0D6F">
        <w:rPr>
          <w:lang w:val="en-US"/>
        </w:rPr>
        <w:t>siyasətinin</w:t>
      </w:r>
      <w:proofErr w:type="spellEnd"/>
      <w:r w:rsidRPr="000C0D6F">
        <w:rPr>
          <w:lang w:val="en-US"/>
        </w:rPr>
        <w:t xml:space="preserve"> </w:t>
      </w:r>
      <w:proofErr w:type="spellStart"/>
      <w:r w:rsidRPr="000C0D6F">
        <w:rPr>
          <w:lang w:val="en-US"/>
        </w:rPr>
        <w:t>konseptual</w:t>
      </w:r>
      <w:proofErr w:type="spellEnd"/>
      <w:r w:rsidRPr="000C0D6F">
        <w:rPr>
          <w:lang w:val="en-US"/>
        </w:rPr>
        <w:t xml:space="preserve"> </w:t>
      </w:r>
      <w:proofErr w:type="spellStart"/>
      <w:r w:rsidRPr="000C0D6F">
        <w:rPr>
          <w:lang w:val="en-US"/>
        </w:rPr>
        <w:t>əsasları</w:t>
      </w:r>
      <w:proofErr w:type="spellEnd"/>
      <w:r w:rsidRPr="000C0D6F">
        <w:rPr>
          <w:lang w:val="en-US"/>
        </w:rPr>
        <w:t xml:space="preserve"> </w:t>
      </w:r>
      <w:proofErr w:type="spellStart"/>
      <w:r w:rsidRPr="000C0D6F">
        <w:rPr>
          <w:lang w:val="en-US"/>
        </w:rPr>
        <w:t>və</w:t>
      </w:r>
      <w:proofErr w:type="spellEnd"/>
      <w:r w:rsidRPr="000C0D6F">
        <w:rPr>
          <w:lang w:val="en-US"/>
        </w:rPr>
        <w:t xml:space="preserve"> </w:t>
      </w:r>
      <w:proofErr w:type="spellStart"/>
      <w:r w:rsidRPr="000C0D6F">
        <w:rPr>
          <w:lang w:val="en-US"/>
        </w:rPr>
        <w:t>tətbiqi</w:t>
      </w:r>
      <w:proofErr w:type="spellEnd"/>
      <w:r w:rsidRPr="000C0D6F">
        <w:rPr>
          <w:lang w:val="en-US"/>
        </w:rPr>
        <w:t>.</w:t>
      </w:r>
    </w:p>
    <w:p w:rsidR="000C0D6F" w:rsidRDefault="000C0D6F" w:rsidP="000C0D6F">
      <w:pPr>
        <w:spacing w:after="120" w:line="264" w:lineRule="auto"/>
        <w:ind w:firstLine="567"/>
        <w:jc w:val="both"/>
      </w:pPr>
    </w:p>
    <w:sectPr w:rsidR="000C0D6F" w:rsidSect="00034616">
      <w:pgSz w:w="9071" w:h="13606"/>
      <w:pgMar w:top="1984"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6E21D1C"/>
    <w:multiLevelType w:val="multilevel"/>
    <w:tmpl w:val="E1981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C0D6F"/>
    <w:rsid w:val="0015074B"/>
    <w:rsid w:val="002961A0"/>
    <w:rsid w:val="0029639D"/>
    <w:rsid w:val="00326F90"/>
    <w:rsid w:val="00AA1D8D"/>
    <w:rsid w:val="00B47730"/>
    <w:rsid w:val="00CB0664"/>
    <w:rsid w:val="00D3607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C0D6F"/>
    <w:pPr>
      <w:spacing w:before="100" w:beforeAutospacing="1" w:after="100" w:afterAutospacing="1" w:line="240" w:lineRule="auto"/>
    </w:pPr>
    <w:rPr>
      <w:rFonts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C0D6F"/>
    <w:pPr>
      <w:spacing w:before="100" w:beforeAutospacing="1" w:after="100" w:afterAutospacing="1" w:line="240" w:lineRule="auto"/>
    </w:pPr>
    <w:rPr>
      <w:rFonts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95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28271-70A7-4F9F-9DEC-2364169A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4</cp:revision>
  <dcterms:created xsi:type="dcterms:W3CDTF">2013-12-23T23:15:00Z</dcterms:created>
  <dcterms:modified xsi:type="dcterms:W3CDTF">2025-07-31T17:56:00Z</dcterms:modified>
  <cp:category/>
</cp:coreProperties>
</file>