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B5C" w:rsidRDefault="00E50A3F">
      <w:pPr>
        <w:jc w:val="center"/>
      </w:pPr>
      <w:r>
        <w:rPr>
          <w:b/>
        </w:rPr>
        <w:t>SOVET HAKİMİYYƏTİ İLLƏRİNDƏ AZƏRBAYCAN ƏDƏBİYYATINDA MİLLİ KİMLİK PROBLEMİ</w:t>
      </w:r>
    </w:p>
    <w:p w:rsidR="00A70627" w:rsidRDefault="00E50A3F" w:rsidP="00A70627">
      <w:pPr>
        <w:spacing w:after="0" w:line="240" w:lineRule="auto"/>
        <w:jc w:val="center"/>
      </w:pPr>
      <w:r>
        <w:rPr>
          <w:b/>
        </w:rPr>
        <w:t>THE PROBLEM OF NATIONAL IDENTITY IN AZERBAIJANI LITERATURE DURING THE SOVIET ERA</w:t>
      </w:r>
      <w:r w:rsidR="00A70627" w:rsidRPr="00A70627">
        <w:t xml:space="preserve"> </w:t>
      </w:r>
    </w:p>
    <w:p w:rsidR="00A70627" w:rsidRDefault="00A70627" w:rsidP="00A70627">
      <w:pPr>
        <w:spacing w:after="0" w:line="240" w:lineRule="auto"/>
        <w:jc w:val="center"/>
      </w:pPr>
    </w:p>
    <w:p w:rsidR="00A70627" w:rsidRPr="00A70627" w:rsidRDefault="00A70627" w:rsidP="00A70627">
      <w:pPr>
        <w:spacing w:after="0" w:line="240" w:lineRule="auto"/>
        <w:jc w:val="center"/>
        <w:rPr>
          <w:i/>
        </w:rPr>
      </w:pPr>
      <w:r w:rsidRPr="00A70627">
        <w:rPr>
          <w:i/>
        </w:rPr>
        <w:t>Məmmədova Jalə Əliyəsər qızı</w:t>
      </w:r>
    </w:p>
    <w:p w:rsidR="00A70627" w:rsidRPr="00A70627" w:rsidRDefault="00A70627" w:rsidP="00A70627">
      <w:pPr>
        <w:spacing w:after="0" w:line="240" w:lineRule="auto"/>
        <w:jc w:val="center"/>
        <w:rPr>
          <w:i/>
        </w:rPr>
      </w:pPr>
      <w:proofErr w:type="gramStart"/>
      <w:r w:rsidRPr="00A70627">
        <w:rPr>
          <w:i/>
        </w:rPr>
        <w:t>müəllim</w:t>
      </w:r>
      <w:proofErr w:type="gramEnd"/>
    </w:p>
    <w:p w:rsidR="00A70627" w:rsidRPr="00A70627" w:rsidRDefault="00A70627" w:rsidP="00A70627">
      <w:pPr>
        <w:spacing w:after="0" w:line="240" w:lineRule="auto"/>
        <w:jc w:val="center"/>
        <w:rPr>
          <w:i/>
        </w:rPr>
      </w:pPr>
      <w:r w:rsidRPr="00A70627">
        <w:rPr>
          <w:i/>
        </w:rPr>
        <w:t>Mingəçevir Turizm Kolleci, Azərbaycan</w:t>
      </w:r>
    </w:p>
    <w:p w:rsidR="00A70627" w:rsidRPr="00A70627" w:rsidRDefault="00A70627" w:rsidP="00A70627">
      <w:pPr>
        <w:spacing w:after="0" w:line="240" w:lineRule="auto"/>
        <w:jc w:val="center"/>
        <w:rPr>
          <w:i/>
        </w:rPr>
      </w:pPr>
      <w:r w:rsidRPr="00A70627">
        <w:rPr>
          <w:i/>
        </w:rPr>
        <w:t>ismailibrahimov89@gmail.com</w:t>
      </w:r>
      <w:r>
        <w:rPr>
          <w:i/>
        </w:rPr>
        <w:t>.</w:t>
      </w:r>
      <w:r w:rsidRPr="00A70627">
        <w:rPr>
          <w:i/>
        </w:rPr>
        <w:t>, 0706238758</w:t>
      </w:r>
    </w:p>
    <w:p w:rsidR="00894B5C" w:rsidRDefault="00A70627" w:rsidP="00A70627">
      <w:pPr>
        <w:spacing w:after="0" w:line="240" w:lineRule="auto"/>
        <w:jc w:val="center"/>
        <w:rPr>
          <w:b/>
        </w:rPr>
      </w:pPr>
      <w:r w:rsidRPr="00A70627">
        <w:rPr>
          <w:i/>
        </w:rPr>
        <w:t>Orcid id: 0009-0000-8218-0380</w:t>
      </w:r>
    </w:p>
    <w:p w:rsidR="00A70627" w:rsidRDefault="00A70627">
      <w:pPr>
        <w:jc w:val="center"/>
      </w:pPr>
    </w:p>
    <w:p w:rsidR="00894B5C" w:rsidRDefault="00A70627">
      <w:r>
        <w:rPr>
          <w:b/>
        </w:rPr>
        <w:t xml:space="preserve">           </w:t>
      </w:r>
      <w:r w:rsidR="00E50A3F">
        <w:rPr>
          <w:b/>
        </w:rPr>
        <w:t>Xülasə</w:t>
      </w:r>
    </w:p>
    <w:p w:rsidR="00894B5C" w:rsidRDefault="00E50A3F" w:rsidP="00A70627">
      <w:pPr>
        <w:spacing w:after="120" w:line="264" w:lineRule="auto"/>
        <w:ind w:firstLine="567"/>
        <w:jc w:val="both"/>
      </w:pPr>
      <w:r>
        <w:t>Məqalədə Sovet hakimiyyəti illərində Azərbaycan ədəbiyyatında milli kimlik probleminin yaranması, bu problemin ideoloji, siyasi və mədəni kontekstdə təzahür formaları araşdırılır. Həmin dövrdə mövcud olan senzura, repressiya və ideoloji məhdudiyyətlər şəraitində Azərbaycan ziyalılarının milli kimliyi qoruma istiqamətində göstərdikləri səylər ədəbi nümunələr əsasında təhlil olunur. Xüsusilə Bəxtiyar Vahabzadə, Əhməd Cavad, Hüseyn Cavid kimi görkəmli ədiblərin yaradıcılığında milli dəyərlərin, tarixi yaddaşın, azadlıq ideyalarının və ana dilinin qorunması məsələlərinin necə əks olunduğu göstərilir. “Gülüstan” poemasında milli bölünmə faciəsi, “Mən Türkəm” şeirində milli kimliyə bağlılıq və Əhməd Cavadın əsərlərində türkçülük, vətənpərvərlik ideyaları ön plana çəkilir. Bununla yanaşı, dilin qorunması, musiqi və folklorun milli kimliyin yaşadılmasında rolu, teatr və kino sənətinin milli ruhun təbliğində əhəmiyyəti vurğulanır. Muğam, aşıq sənəti, xalq musiqisi, milli qəhrəman obrazları və tarixi hadisələrin sənət vasitəsilə təqdimatı, milli yaddaşın nəsildən-nəsilə ötürülməsinə xidmət edən mühüm vasitələr kimi dəyərləndirilir. Nəticədə qeyd olunur ki, Sovet rejiminin milli kimliyi zəiflətməyə yönəlmiş siyasətinə baxmayaraq, Azərbaycan xalqı ədəbiyyat, mədəniyyət və incəsənət vasitəsilə öz milli varlığını qorumuş, bu mübarizə müstəqillik dövründə milli şüurun daha da möhkəmlənməsinə zəmin yaratmışdır.</w:t>
      </w:r>
    </w:p>
    <w:p w:rsidR="00894B5C" w:rsidRDefault="00E50A3F" w:rsidP="00A70627">
      <w:pPr>
        <w:ind w:firstLine="567"/>
        <w:jc w:val="both"/>
      </w:pPr>
      <w:r w:rsidRPr="00A70627">
        <w:rPr>
          <w:b/>
        </w:rPr>
        <w:lastRenderedPageBreak/>
        <w:t>Açar sözlər:</w:t>
      </w:r>
      <w:r>
        <w:t xml:space="preserve"> milli kimlik, Sovet hakimiyyəti, Azərbaycan ədəbiyyatı, Bəxtiyar Vahabzadə, Əhməd Cavad, Hüseyn Cavid, mədəni </w:t>
      </w:r>
      <w:proofErr w:type="gramStart"/>
      <w:r>
        <w:t>irs</w:t>
      </w:r>
      <w:proofErr w:type="gramEnd"/>
    </w:p>
    <w:p w:rsidR="00894B5C" w:rsidRDefault="00A70627" w:rsidP="00A70627">
      <w:pPr>
        <w:jc w:val="both"/>
      </w:pPr>
      <w:r>
        <w:rPr>
          <w:b/>
        </w:rPr>
        <w:t xml:space="preserve">           </w:t>
      </w:r>
      <w:r w:rsidR="00E50A3F">
        <w:rPr>
          <w:b/>
        </w:rPr>
        <w:t>Abstract</w:t>
      </w:r>
    </w:p>
    <w:p w:rsidR="00894B5C" w:rsidRDefault="00E50A3F" w:rsidP="00A70627">
      <w:pPr>
        <w:spacing w:after="120" w:line="264" w:lineRule="auto"/>
        <w:ind w:firstLine="567"/>
        <w:jc w:val="both"/>
      </w:pPr>
      <w:r>
        <w:t>The article examines the problem of national identity in Azerbaijani literature during the Soviet era, focusing on its ideological, political, and cultural manifestations. It analyzes the efforts of Azerbaijani intellectuals to preserve national identity under the conditions of censorship, repression, and ideological restrictions. Special attention is given to the works of prominent writers such as Bakhtiyar Vahabzadeh, Ahmad Javad, and Huseyn Javid, highlighting how themes of national values, historical memory, freedom, and the preservation of the mother tongue are reflected in their works. Vahabzadeh’s poem “Gulustan” depicts the tragedy of national division, “I Am a Turk” expresses strong attachment to national identity, and Ahmad Javad’s works emphasize Turkism and patriotism. Additionally, the role of language preservation, music, and folklore in maintaining national identity, as well as the importance of theater and cinema in promoting national spirit, are discussed. Mugham, ashig art, folk music, depictions of national heroes, and historical events through artistic expression are considered essential tools for transmitting national memory to future generations. The study concludes that despite the Soviet regime’s policy aimed at weakening national identity, the Azerbaijani people preserved their national existence through literature, culture, and art, laying the foundation for the strengthening of national consciousness in the independence period.</w:t>
      </w:r>
    </w:p>
    <w:p w:rsidR="00A70627" w:rsidRDefault="00E50A3F" w:rsidP="00A70627">
      <w:pPr>
        <w:spacing w:after="0" w:line="264" w:lineRule="auto"/>
        <w:ind w:firstLine="567"/>
        <w:jc w:val="both"/>
      </w:pPr>
      <w:bookmarkStart w:id="0" w:name="_GoBack"/>
      <w:r w:rsidRPr="00A70627">
        <w:rPr>
          <w:b/>
        </w:rPr>
        <w:t>Keywords:</w:t>
      </w:r>
      <w:r>
        <w:t xml:space="preserve"> national identity, Soviet rule, Azerbaijani literature, Bakhtiyar Vahabzadeh, Ahmad Javad, Huseyn Javid, cultural heritage</w:t>
      </w:r>
      <w:r w:rsidR="00A70627">
        <w:t xml:space="preserve">    </w:t>
      </w:r>
      <w:bookmarkEnd w:id="0"/>
      <w:r w:rsidR="00A70627">
        <w:t xml:space="preserve">“Sovet hakimiyyəti illərində ədəbiyyatda milli identiklik  məsələsi yaxud milli identiklik və ədəbiyyat problemi mürəkkəbliyi və çoxşaxəliliyi ilə fərqlənir”.[1]  Sovetlərin bizdən istəyi, bizim milli kimliyi əldə saxlamaq idi. </w:t>
      </w:r>
      <w:proofErr w:type="gramStart"/>
      <w:r w:rsidR="00A70627">
        <w:t>Və bu siyasəti həyata keçirmək üçün müxtəlif yollara əl atırdılar.</w:t>
      </w:r>
      <w:proofErr w:type="gramEnd"/>
      <w:r w:rsidR="00A70627">
        <w:t xml:space="preserve"> </w:t>
      </w:r>
      <w:proofErr w:type="gramStart"/>
      <w:r w:rsidR="00A70627">
        <w:t xml:space="preserve">Bu dövründə yaşayan zyalılarımız da </w:t>
      </w:r>
      <w:r w:rsidR="00A70627">
        <w:lastRenderedPageBreak/>
        <w:t>xalqımızın milli kimliyini qorumaq və ifadə etmək üçün müxtəlif yollar axtarırdı.</w:t>
      </w:r>
      <w:proofErr w:type="gramEnd"/>
      <w:r w:rsidR="00A70627">
        <w:t xml:space="preserve"> </w:t>
      </w:r>
      <w:proofErr w:type="gramStart"/>
      <w:r w:rsidR="00A70627">
        <w:t>Repressiyalar, senzura və ideoloji məhdudiyyətlərə baxmayaraq, xalq öz dilini, dinini, mədəniyyətini, ədəbiyyatını və tarixini yaşatmaq üçün fərqli üsullardan istifadə edib.</w:t>
      </w:r>
      <w:proofErr w:type="gramEnd"/>
      <w:r w:rsidR="00A70627">
        <w:t xml:space="preserve">                               1. Ədəbiyyat və Poeziya vasitəsilə - Bu vasitə ilə ən cox bu dövrdə yaşayan şairlərimizin üzərinə ağir yük düşmüşdür. </w:t>
      </w:r>
      <w:proofErr w:type="gramStart"/>
      <w:r w:rsidR="00A70627">
        <w:t>Bu dövrdə yaşayan şairlər Sovet hakimiyyəti üçün bir təhlükə hesab olunurdu.</w:t>
      </w:r>
      <w:proofErr w:type="gramEnd"/>
      <w:r w:rsidR="00A70627">
        <w:t xml:space="preserve"> </w:t>
      </w:r>
      <w:proofErr w:type="gramStart"/>
      <w:r w:rsidR="00A70627">
        <w:t>Milli dəyərlərimizi, milli kimliyimizi qorumaq onların bəzilərinin canı bahasına başa gəlmişdir.</w:t>
      </w:r>
      <w:proofErr w:type="gramEnd"/>
      <w:r w:rsidR="00A70627">
        <w:t xml:space="preserve"> Bunun üçün Sovet </w:t>
      </w:r>
      <w:proofErr w:type="gramStart"/>
      <w:r w:rsidR="00A70627">
        <w:t>hakimiyyəti  onların</w:t>
      </w:r>
      <w:proofErr w:type="gramEnd"/>
      <w:r w:rsidR="00A70627">
        <w:t xml:space="preserve"> bəzilərini həbs edir, yəni nəzarət altına alır, yada aradan qaldırırdı.“Sovet senzurasına baxmayaraq, bir çox yazıçılar və şairlər milli kimlik məsələsini dolayı yollarla ifadə ediblər”</w:t>
      </w:r>
      <w:proofErr w:type="gramStart"/>
      <w:r w:rsidR="00A70627">
        <w:t>.[</w:t>
      </w:r>
      <w:proofErr w:type="gramEnd"/>
      <w:r w:rsidR="00A70627">
        <w:t>2] Ə.Cavad, H.Cavd, B.Vahabzadə</w:t>
      </w:r>
      <w:r w:rsidR="00165D39">
        <w:t>, X.R.</w:t>
      </w:r>
      <w:r w:rsidR="00A70627">
        <w:t>Ulutürk kimi şairlər xalqın tarixi keçmişinə, azadlıq ideallarına və milli dəyərlərinə toxunan əsərlər yazıblar. “Şairlər xalqın ana dilinə və milli kimliyinə bağlılığını vurğulamaq üçün poeziyanı bir mübarizə vasitəsinə çeviriblər”</w:t>
      </w:r>
      <w:proofErr w:type="gramStart"/>
      <w:r w:rsidR="00A70627">
        <w:t>.[</w:t>
      </w:r>
      <w:proofErr w:type="gramEnd"/>
      <w:r w:rsidR="00A70627">
        <w:t xml:space="preserve">3] Onlar türkü əzmək istəyənlərlə, türkə qarşı təzyiq göstərənlərlə, onun dilinə xor baxanlarla öz şeirlərilə savaşmışdırlar.                                                                                                                                                                                                                                    B.Vahabzadənin “Mən Türkəm”şeiri buna sübutdur: </w:t>
      </w:r>
    </w:p>
    <w:p w:rsidR="00A70627" w:rsidRDefault="00A70627" w:rsidP="00A70627">
      <w:pPr>
        <w:spacing w:after="0" w:line="264" w:lineRule="auto"/>
        <w:ind w:firstLine="567"/>
        <w:jc w:val="both"/>
      </w:pPr>
      <w:r>
        <w:t>“Əslimi</w:t>
      </w:r>
      <w:proofErr w:type="gramStart"/>
      <w:r>
        <w:t>,nəslimi</w:t>
      </w:r>
      <w:proofErr w:type="gramEnd"/>
      <w:r>
        <w:t xml:space="preserve"> tanıyıram mən,                                                                                                                               </w:t>
      </w:r>
    </w:p>
    <w:p w:rsidR="00A70627" w:rsidRDefault="00A70627" w:rsidP="00A70627">
      <w:pPr>
        <w:spacing w:after="0" w:line="264" w:lineRule="auto"/>
        <w:ind w:firstLine="567"/>
        <w:jc w:val="both"/>
      </w:pPr>
      <w:r>
        <w:t>Qarışıq deyiləm</w:t>
      </w:r>
      <w:proofErr w:type="gramStart"/>
      <w:r>
        <w:t>,özümdən</w:t>
      </w:r>
      <w:proofErr w:type="gramEnd"/>
      <w:r>
        <w:t xml:space="preserve"> hürkəm.</w:t>
      </w:r>
    </w:p>
    <w:p w:rsidR="00A70627" w:rsidRDefault="00A70627" w:rsidP="00A70627">
      <w:pPr>
        <w:spacing w:after="0" w:line="264" w:lineRule="auto"/>
        <w:ind w:firstLine="567"/>
        <w:jc w:val="both"/>
      </w:pPr>
      <w:r>
        <w:t>Sən kimsən</w:t>
      </w:r>
      <w:proofErr w:type="gramStart"/>
      <w:r>
        <w:t>,sən</w:t>
      </w:r>
      <w:proofErr w:type="gramEnd"/>
      <w:r>
        <w:t xml:space="preserve"> nəsən,özün bilərsən,</w:t>
      </w:r>
    </w:p>
    <w:p w:rsidR="00A70627" w:rsidRDefault="00A70627" w:rsidP="00A70627">
      <w:pPr>
        <w:spacing w:after="0" w:line="264" w:lineRule="auto"/>
        <w:ind w:firstLine="567"/>
        <w:jc w:val="both"/>
      </w:pPr>
      <w:r>
        <w:t>Mən ilk qaynağımdan türk oğlu türkəm”</w:t>
      </w:r>
      <w:proofErr w:type="gramStart"/>
      <w:r>
        <w:t>.[</w:t>
      </w:r>
      <w:proofErr w:type="gramEnd"/>
      <w:r>
        <w:t>4]</w:t>
      </w:r>
    </w:p>
    <w:p w:rsidR="00A70627" w:rsidRDefault="00A70627" w:rsidP="00A70627">
      <w:pPr>
        <w:spacing w:after="0" w:line="264" w:lineRule="auto"/>
        <w:ind w:firstLine="567"/>
        <w:jc w:val="both"/>
      </w:pPr>
      <w:r>
        <w:t xml:space="preserve"> </w:t>
      </w:r>
      <w:proofErr w:type="gramStart"/>
      <w:r>
        <w:t>Bu cətin dönəmdə cox şairləirmizin xidməti olub.</w:t>
      </w:r>
      <w:proofErr w:type="gramEnd"/>
      <w:r>
        <w:t xml:space="preserve"> </w:t>
      </w:r>
      <w:proofErr w:type="gramStart"/>
      <w:r>
        <w:t>B.Vahabzadə, Ə.Cavad, H.Cavid, M.Mqşviq, S.Vurğun və b. B.Vahabzadənin “Gülüstan” poeması Azərbaycanın bölünməsi məsələsini açıq-aşkar ifadə edən əsərlərdən biri olub.</w:t>
      </w:r>
      <w:proofErr w:type="gramEnd"/>
      <w:r>
        <w:t xml:space="preserve"> </w:t>
      </w:r>
      <w:proofErr w:type="gramStart"/>
      <w:r>
        <w:t>B. Vahabzadə Azərbaycan ədəbiyyatında milli kimlik və vətənpərvərlik mövzusuna xüsusi önəm verən şairlərdən biridir.</w:t>
      </w:r>
      <w:proofErr w:type="gramEnd"/>
      <w:r>
        <w:t xml:space="preserve"> </w:t>
      </w:r>
      <w:proofErr w:type="gramStart"/>
      <w:r>
        <w:t>Onun şeirlərində milli dəyərlər, tarixi yaddaş, ana dili, milli birlik və azadlıq ideyaları mühüm yer tutur.</w:t>
      </w:r>
      <w:proofErr w:type="gramEnd"/>
      <w:r>
        <w:t xml:space="preserve"> </w:t>
      </w:r>
      <w:proofErr w:type="gramStart"/>
      <w:r>
        <w:t>B.Vahabzadə Sovet dövründə yaşayıb-yaratsa da, şeirlərində Azərbaycan xalqının milli kimliyini qorumaq və onu gücləndirmək üçün mübarizə aparıb.</w:t>
      </w:r>
      <w:proofErr w:type="gramEnd"/>
      <w:r>
        <w:t xml:space="preserve"> </w:t>
      </w:r>
      <w:proofErr w:type="gramStart"/>
      <w:r>
        <w:t>Onun əsərlərində vətənpərvərlik, cəsarətlilik, milli-birlik öz əksini tapırdı.</w:t>
      </w:r>
      <w:proofErr w:type="gramEnd"/>
      <w:r>
        <w:t xml:space="preserve"> </w:t>
      </w:r>
      <w:proofErr w:type="gramStart"/>
      <w:r>
        <w:t xml:space="preserve">Azərbaycanın qara dərdi şimal-cənub ideyalarının ədəbiyyata daha cəsarətlə gətirilməsində B.Vahabzadənin </w:t>
      </w:r>
      <w:r>
        <w:lastRenderedPageBreak/>
        <w:t>xidmətləri danılmazdır.</w:t>
      </w:r>
      <w:proofErr w:type="gramEnd"/>
      <w:r>
        <w:t xml:space="preserve"> O, millətin azadlığını, milli kimliyini qoruyub saxlamaq üçün milli poeziya vasitəsilə vuruşub.    </w:t>
      </w:r>
    </w:p>
    <w:p w:rsidR="00A70627" w:rsidRDefault="00A70627" w:rsidP="00A70627">
      <w:pPr>
        <w:spacing w:after="0" w:line="264" w:lineRule="auto"/>
        <w:ind w:firstLine="567"/>
        <w:jc w:val="both"/>
      </w:pPr>
      <w:r>
        <w:t xml:space="preserve">  </w:t>
      </w:r>
      <w:proofErr w:type="gramStart"/>
      <w:r>
        <w:t>Milli Kimlik və</w:t>
      </w:r>
      <w:r w:rsidR="00E50A3F">
        <w:t xml:space="preserve"> Tarixi y</w:t>
      </w:r>
      <w:r>
        <w:t>addaş - B.Vahabzadə tarixi hadisələri və şəxsiyyətləri tez-tez xatırladaraq xalqın keçmişini unutmamağa çağırır.</w:t>
      </w:r>
      <w:proofErr w:type="gramEnd"/>
      <w:r>
        <w:t xml:space="preserve"> </w:t>
      </w:r>
      <w:proofErr w:type="gramStart"/>
      <w:r>
        <w:t>Onun “Gülüstan” poeması xüsusilə məşhurdur.</w:t>
      </w:r>
      <w:proofErr w:type="gramEnd"/>
      <w:r>
        <w:t xml:space="preserve"> </w:t>
      </w:r>
      <w:proofErr w:type="gramStart"/>
      <w:r>
        <w:t>Bu əsərdə Gülüstan müqaviləsi ilə Azərbaycanın parçalanması, Şimali və Cənubi Azərbaycan məsələsi qabarıq şəkildə əks etdirilir.</w:t>
      </w:r>
      <w:proofErr w:type="gramEnd"/>
      <w:r>
        <w:t xml:space="preserve"> “Şair xalqın ayrılığını faciə kimi təsvir edərək milli birliyin vacibliyini vurğulayır”</w:t>
      </w:r>
      <w:proofErr w:type="gramStart"/>
      <w:r>
        <w:t>.[</w:t>
      </w:r>
      <w:proofErr w:type="gramEnd"/>
      <w:r>
        <w:t xml:space="preserve">5]  Azərbaycanın iki hissəyə parçalanması və bölünməsi bir çox şairlərimizin yaradıcılığında  ürək ağrısı ilə xatırlansada, məhz B.Vahabzadə bu mövzunu “Gülüstan” poemasında iki imperiyaya qarşı ittiham hökmünə çevirərək, xalqımızın ən böyük dərdini açıq-aşkar ortaya qoymuşdur.  </w:t>
      </w:r>
      <w:proofErr w:type="gramStart"/>
      <w:r>
        <w:t>Bu əsər Sovet senzurası tərəfndən brmənalı qarşılanmadı.</w:t>
      </w:r>
      <w:proofErr w:type="gramEnd"/>
      <w:r>
        <w:t xml:space="preserve"> O zaman bu cür şeirləri qələma almaq cətin idi.  </w:t>
      </w:r>
      <w:proofErr w:type="gramStart"/>
      <w:r>
        <w:t>Amma bu xalq şairi hec bir zaman geri çəkilmədi.</w:t>
      </w:r>
      <w:proofErr w:type="gramEnd"/>
      <w:r>
        <w:t xml:space="preserve"> </w:t>
      </w:r>
      <w:proofErr w:type="gramStart"/>
      <w:r>
        <w:t>B.Vahabzadə yazdığı şeirlərinə görə bir neçə dəfə təzyiqlərə məruz qalıb.</w:t>
      </w:r>
      <w:proofErr w:type="gramEnd"/>
      <w:r>
        <w:t xml:space="preserve"> </w:t>
      </w:r>
      <w:proofErr w:type="gramStart"/>
      <w:r>
        <w:t>Bəli, buna baxmayaraq o, öz yolundan, öz əqidəsindən dönmür.</w:t>
      </w:r>
      <w:proofErr w:type="gramEnd"/>
      <w:r>
        <w:t xml:space="preserve"> </w:t>
      </w:r>
      <w:proofErr w:type="gramStart"/>
      <w:r>
        <w:t>Keçmişmizi, tariximizi unutmağa qoymayan şairin bu əsəri Sovetlər tərəfiindən sərt qarşılanır.</w:t>
      </w:r>
      <w:proofErr w:type="gramEnd"/>
      <w:r>
        <w:t xml:space="preserve"> </w:t>
      </w:r>
    </w:p>
    <w:p w:rsidR="00A70627" w:rsidRDefault="00A70627" w:rsidP="00A70627">
      <w:pPr>
        <w:spacing w:after="0" w:line="264" w:lineRule="auto"/>
        <w:ind w:firstLine="567"/>
        <w:jc w:val="both"/>
      </w:pPr>
      <w:proofErr w:type="gramStart"/>
      <w:r>
        <w:t>Dil və Mədəniyyət - Şairin əsərlərində ana dili milli kimliyin əsas atributlarından biri kimi təqdim olunur.</w:t>
      </w:r>
      <w:proofErr w:type="gramEnd"/>
      <w:r>
        <w:t xml:space="preserve"> O, ana dilini qorumaqla, xalqın varlığı və mədəni irsinin qorunmasının vacib olduğunu bildirir. </w:t>
      </w:r>
      <w:proofErr w:type="gramStart"/>
      <w:r>
        <w:t>B.Vahabzadənin “Ana dili”şeiri buna nümunədir.</w:t>
      </w:r>
      <w:proofErr w:type="gramEnd"/>
      <w:r>
        <w:t xml:space="preserve"> </w:t>
      </w:r>
      <w:proofErr w:type="gramStart"/>
      <w:r>
        <w:t>Şeirdə dilə sahib çıxmağın xalqın varlığını qorumaq demək olduğu fikri əsas xətt kimi keçir.</w:t>
      </w:r>
      <w:proofErr w:type="gramEnd"/>
      <w:r>
        <w:t xml:space="preserve"> </w:t>
      </w:r>
    </w:p>
    <w:p w:rsidR="00A70627" w:rsidRDefault="00A70627" w:rsidP="00A70627">
      <w:pPr>
        <w:spacing w:after="0" w:line="264" w:lineRule="auto"/>
        <w:ind w:firstLine="567"/>
        <w:jc w:val="both"/>
      </w:pPr>
      <w:proofErr w:type="gramStart"/>
      <w:r>
        <w:t>Azadlıq və Vətənpərvə</w:t>
      </w:r>
      <w:r w:rsidR="00E50A3F">
        <w:t>rlik –B.</w:t>
      </w:r>
      <w:r>
        <w:t>Vahabzadənin əsərlərində azadlıq ideyası da mühüm yer tutur.</w:t>
      </w:r>
      <w:proofErr w:type="gramEnd"/>
      <w:r>
        <w:t xml:space="preserve"> O, insan və xalq azadlığını, milli oyanışı və müstəqillik ruhunu şeirlərində ön plana çəkib. </w:t>
      </w:r>
      <w:proofErr w:type="gramStart"/>
      <w:r>
        <w:t>Söz azadlığının olmadığı bir zamanda şairin “Gəl, ey azadlıq” kimi əsərləri xalqı azadlıq mübarizəsinə səsləyən poetik nümunələrdəndir.</w:t>
      </w:r>
      <w:proofErr w:type="gramEnd"/>
      <w:r>
        <w:t xml:space="preserve">                                                                                                   </w:t>
      </w:r>
    </w:p>
    <w:p w:rsidR="00A70627" w:rsidRDefault="00A70627" w:rsidP="00A70627">
      <w:pPr>
        <w:spacing w:after="0" w:line="264" w:lineRule="auto"/>
        <w:ind w:firstLine="567"/>
        <w:jc w:val="both"/>
      </w:pPr>
      <w:r>
        <w:t xml:space="preserve"> </w:t>
      </w:r>
      <w:proofErr w:type="gramStart"/>
      <w:r>
        <w:t>Əhməd Cavad sovet dövründə milli kimliyimiz üçün çox önəmli bir simadır.</w:t>
      </w:r>
      <w:proofErr w:type="gramEnd"/>
      <w:r>
        <w:t xml:space="preserve"> O, Azərbaycan ədəbiyyatında milli ruhu, azadlıq düşüncəsini və vətən sevgisini təbliğ edən əsas şəxsiyyətlərdən biri olub. </w:t>
      </w:r>
      <w:proofErr w:type="gramStart"/>
      <w:r>
        <w:t>Onun yaradıcılığı, xüsusilə Azərbaycan Xalq Cümhuriyyəti dövründə yazdığı əsərləri, milli kimliyin formalaşmasına böyük təsir göstərib.</w:t>
      </w:r>
      <w:proofErr w:type="gramEnd"/>
      <w:r>
        <w:t xml:space="preserve"> </w:t>
      </w:r>
      <w:proofErr w:type="gramStart"/>
      <w:r>
        <w:t xml:space="preserve">Sovet dövründə isə bu cür milli düşüncəli ziyalılar ciddi </w:t>
      </w:r>
      <w:r>
        <w:lastRenderedPageBreak/>
        <w:t>təzyiqlərə məruz qalırdı.</w:t>
      </w:r>
      <w:proofErr w:type="gramEnd"/>
      <w:r>
        <w:t xml:space="preserve"> Ə. Cavad da bu səbəbdən repressiyaya uğradı — o, 1937-ci ildə Stalin repressiyaları zamanı "xalq düşməni" damğası ilə həbs edildi və 1937-ci ilin oktyabrında güllələndi. Ə. Cavadın "Çırpınırdı Qara dəniz", "Ey Türk oğlu", "Azərbaycan" kimi şeirləri türkçülük və azərbaycançılıq ideyalarını tərənnüm edir. Yardıcılığının ən pik nöqtəsində Sovet haimiyyəti onu aradan qaldırmaq </w:t>
      </w:r>
      <w:proofErr w:type="gramStart"/>
      <w:r>
        <w:t>kimi  kirli</w:t>
      </w:r>
      <w:proofErr w:type="gramEnd"/>
      <w:r>
        <w:t xml:space="preserve"> siyasətini həyata keçirdi. </w:t>
      </w:r>
      <w:proofErr w:type="gramStart"/>
      <w:r>
        <w:t>Sovet ideologiyası isə bu cür milli dəyərləri "millətçilik" kimi qadağan edirdi.</w:t>
      </w:r>
      <w:proofErr w:type="gramEnd"/>
      <w:r>
        <w:t xml:space="preserve"> </w:t>
      </w:r>
    </w:p>
    <w:p w:rsidR="00A70627" w:rsidRDefault="00A70627" w:rsidP="00A70627">
      <w:pPr>
        <w:spacing w:after="0" w:line="264" w:lineRule="auto"/>
        <w:ind w:firstLine="567"/>
        <w:jc w:val="both"/>
      </w:pPr>
      <w:proofErr w:type="gramStart"/>
      <w:r>
        <w:t>Bu baxımdan, Ə.Cavadın şəxsiyyəti və yaradıcılığı sovetlərə qarşı milli kimliyimizin bir simvoluna çevrildi.</w:t>
      </w:r>
      <w:proofErr w:type="gramEnd"/>
      <w:r>
        <w:t xml:space="preserve">                                                                                                                                           H.Cavdin əsərləri bu dövr ücün milli kimliyimizi qoruyub saxlamaq </w:t>
      </w:r>
      <w:proofErr w:type="gramStart"/>
      <w:r>
        <w:t>ücün  cox</w:t>
      </w:r>
      <w:proofErr w:type="gramEnd"/>
      <w:r>
        <w:t xml:space="preserve"> ağır yol kecmiş sübutlardır. </w:t>
      </w:r>
      <w:proofErr w:type="gramStart"/>
      <w:r>
        <w:t>Onun bəzi əsərlər o zaman sovet idyalogiyasına uyğun gəlmədiyi ücün uzun müddət səhnələşdirilməmişdir.</w:t>
      </w:r>
      <w:proofErr w:type="gramEnd"/>
      <w:r>
        <w:t xml:space="preserve"> Onun “İblis” ,”Peyğənbər”, “Seyx Sənan”, “Topal Teymur”,”Sayavuş”əsərləri milli kimliyimizi, mənəvi və tarixi dəyərlərimizi necə dərin fəlsəfi-romantik yanaşma ilə təqdim etdiyini göstərir. </w:t>
      </w:r>
      <w:proofErr w:type="gramStart"/>
      <w:r>
        <w:t>H.Cavidin bir çox əsərlərində milli kimliyimiz, mənəvi dəyərlərimiz və azadlıq ideyası ön plandadır.</w:t>
      </w:r>
      <w:proofErr w:type="gramEnd"/>
      <w:r>
        <w:t xml:space="preserve"> </w:t>
      </w:r>
      <w:proofErr w:type="gramStart"/>
      <w:r>
        <w:t>Onun yaradıcılığı həm tarixi yaddaşımızı, həm də milli-ideoloji mübarizəmizi əks etdirir.</w:t>
      </w:r>
      <w:proofErr w:type="gramEnd"/>
      <w:r>
        <w:t xml:space="preserve">                                                                                                                                                                                   2. Dilin qorunması vasitəsilə -bu zaman Azərbaycan dilini qoruyub saxlamaq cətin idi. </w:t>
      </w:r>
      <w:proofErr w:type="gramStart"/>
      <w:r>
        <w:t>Bir dövləti məhv etmək istəyirsənsə, birinci onun dilindən başla.</w:t>
      </w:r>
      <w:proofErr w:type="gramEnd"/>
      <w:r>
        <w:t xml:space="preserve"> </w:t>
      </w:r>
      <w:proofErr w:type="gramStart"/>
      <w:r>
        <w:t>Sovet hökuməti rus dilini üstün mövqeyə çıxarmağa çalışsa da, Azərbaycan dili məktəblərdə, universitetlərdə və gündəlik həyatda qorunub saxlanıb.</w:t>
      </w:r>
      <w:proofErr w:type="gramEnd"/>
      <w:r>
        <w:t xml:space="preserve"> </w:t>
      </w:r>
      <w:proofErr w:type="gramStart"/>
      <w:r>
        <w:t>Ana dilinin qorunmasında ədəbiyyat və mətbuatın xidməti böyükdür.</w:t>
      </w:r>
      <w:proofErr w:type="gramEnd"/>
      <w:r>
        <w:t xml:space="preserve"> Azərbaycan dilinin inkişafı </w:t>
      </w:r>
      <w:proofErr w:type="gramStart"/>
      <w:r>
        <w:t>üçün  azərbaycan</w:t>
      </w:r>
      <w:proofErr w:type="gramEnd"/>
      <w:r>
        <w:t xml:space="preserve"> dilində qəzet və jurnalların çap olunması dilimizi qorumağa xüsusilə xidmət edib. </w:t>
      </w:r>
      <w:proofErr w:type="gramStart"/>
      <w:r>
        <w:t>"Azərbaycan" jurnalı, "Ulduz" jurnalı kimi nəşrlər milli dəyərləri qorumağa kömək edib.</w:t>
      </w:r>
      <w:proofErr w:type="gramEnd"/>
      <w:r>
        <w:t xml:space="preserve"> </w:t>
      </w:r>
      <w:proofErr w:type="gramStart"/>
      <w:r>
        <w:t>Ədəbiyyatşünaslıq və dilçilik sahəsində tədqiqatlar aparılıb ki, bu da dilin elmi əsaslarla qorunmasına və inkişafına xidmət edib.</w:t>
      </w:r>
      <w:proofErr w:type="gramEnd"/>
      <w:r>
        <w:t xml:space="preserve">                                                                                                                                               3. Musiqi və Folklor vasitəsilə -Muğam, aşıq sənəti və xalq musiqisi milli ruhun yaşamasında böyük rol oynayıb. </w:t>
      </w:r>
      <w:proofErr w:type="gramStart"/>
      <w:r>
        <w:t>Seyid Şuşinski, Xan Şuşinski, Alim Qasımov kimi xanəndələr muğamı yaşadaraq milli kimliyi musiqi ilə ifadə ediblər.</w:t>
      </w:r>
      <w:proofErr w:type="gramEnd"/>
      <w:r>
        <w:t xml:space="preserve"> Q. Qarayev, F. Əmirov, Niyazi kimi bəstəkarlar xalq musiqisini simfonik əsərlərə daxil edərək milli ruhu qoruyublar. M. Araz, S. Rüstəmxanlı kimi şairlər də şeirlərində xalq </w:t>
      </w:r>
      <w:r>
        <w:lastRenderedPageBreak/>
        <w:t xml:space="preserve">musiqisini və milli ruhu əks etdiriblər.                                                                    4. Tarixi Şüurun Qorunması - Milli qəhrəmanların və tarixi hadisələrin dolayısı ilə təbliği – rəsmi tarix kitablarında açıq şəkildə milli məsələlər vurğulanmasa da, xalq şifahi ənənələrlə öz keçmişini unutmamışdır. </w:t>
      </w:r>
      <w:proofErr w:type="gramStart"/>
      <w:r>
        <w:t>Milli bayramımız olan “Novruz bayramı” Sovet hakimiyyəti tərəfindən qadağan olunmuşdur.</w:t>
      </w:r>
      <w:proofErr w:type="gramEnd"/>
      <w:r>
        <w:t xml:space="preserve"> </w:t>
      </w:r>
      <w:proofErr w:type="gramStart"/>
      <w:r>
        <w:t>Xalq bu bayramı gizli şəkildə qeyd edərək milli kimliyini yaşatmışdır.</w:t>
      </w:r>
      <w:proofErr w:type="gramEnd"/>
      <w:r>
        <w:t xml:space="preserve">                                 </w:t>
      </w:r>
    </w:p>
    <w:p w:rsidR="00A70627" w:rsidRPr="00E50A3F" w:rsidRDefault="00A70627" w:rsidP="00E50A3F">
      <w:pPr>
        <w:spacing w:after="0" w:line="264" w:lineRule="auto"/>
        <w:ind w:firstLine="567"/>
        <w:jc w:val="both"/>
      </w:pPr>
      <w:r>
        <w:t xml:space="preserve">5. Teatr və Kino vasitəsilə -Azərbaycan teatrı milli dəyərləri qoruyaraq səhnəyə çıxarıb. </w:t>
      </w:r>
      <w:proofErr w:type="gramStart"/>
      <w:r>
        <w:t>Cəfər Cabbarlı kimi dramaturqların əsərləri vasitəsilə milli ruhu oyatmaq mümkün olub.</w:t>
      </w:r>
      <w:proofErr w:type="gramEnd"/>
      <w:r>
        <w:t xml:space="preserve"> </w:t>
      </w:r>
      <w:proofErr w:type="gramStart"/>
      <w:r>
        <w:t>Azərbaycan kinosu milli kimliyi qorumaq üçün müəyyən kodlarla çəkilib.</w:t>
      </w:r>
      <w:proofErr w:type="gramEnd"/>
      <w:r>
        <w:t xml:space="preserve"> </w:t>
      </w:r>
      <w:proofErr w:type="gramStart"/>
      <w:r>
        <w:t>Məsələn, "Dədə Qorqud", "Babək", "Nəsimi" kimi filmlər xalqın tarixi və milli ruhunu əks etdirib.</w:t>
      </w:r>
      <w:proofErr w:type="gramEnd"/>
      <w:r>
        <w:t xml:space="preserve">                                                  </w:t>
      </w:r>
      <w:r w:rsidR="00E50A3F">
        <w:t xml:space="preserve">                              </w:t>
      </w:r>
      <w:proofErr w:type="gramStart"/>
      <w:r>
        <w:t>Sovet rejimi milli kimliyimizi zəiflətməyə çalışsa da, Azərbaycan xalqı öz dilini, mədəniyyətini, musiqisini, ədəbiyyatını və tarixi yaddaşını müxtəlif yollarla qoruyub.</w:t>
      </w:r>
      <w:proofErr w:type="gramEnd"/>
      <w:r>
        <w:t xml:space="preserve"> </w:t>
      </w:r>
      <w:proofErr w:type="gramStart"/>
      <w:r>
        <w:t>Ədəbiyyat, musiqi və folklor ənənələri milli kimliyimizin yaşamasına və müstəqillik dövründə güclənməsinə kömək edib.</w:t>
      </w:r>
      <w:proofErr w:type="gramEnd"/>
      <w:r>
        <w:t xml:space="preserve"> Gənclərə, eləcə də məktəblilərə Sovet dövründə Azərbaycan ədəbyyatının nələrə məruz qaldığını, ziyalıların hansı yollarla bu kimliyi qoruyub saxladığını, milli azadlığın dəyərini, dilini, tarixini qorumağı </w:t>
      </w:r>
      <w:proofErr w:type="gramStart"/>
      <w:r>
        <w:t>öyrətmək  vacibdir</w:t>
      </w:r>
      <w:proofErr w:type="gramEnd"/>
      <w:r>
        <w:t>.</w:t>
      </w:r>
      <w:r w:rsidRPr="00A70627">
        <w:rPr>
          <w:rFonts w:eastAsia="Calibri" w:cs="Times New Roman"/>
          <w:sz w:val="24"/>
          <w:szCs w:val="24"/>
          <w:shd w:val="clear" w:color="auto" w:fill="FFFFFF"/>
          <w:lang w:val="az-Latn-AZ"/>
        </w:rPr>
        <w:t xml:space="preserve"> </w:t>
      </w:r>
      <w:r>
        <w:rPr>
          <w:rFonts w:eastAsia="Calibri" w:cs="Times New Roman"/>
          <w:sz w:val="24"/>
          <w:szCs w:val="24"/>
          <w:shd w:val="clear" w:color="auto" w:fill="FFFFFF"/>
          <w:lang w:val="az-Latn-AZ"/>
        </w:rPr>
        <w:t xml:space="preserve">         </w:t>
      </w:r>
    </w:p>
    <w:p w:rsidR="00A70627" w:rsidRPr="00A70627" w:rsidRDefault="00A70627" w:rsidP="00A70627">
      <w:pPr>
        <w:spacing w:before="100" w:beforeAutospacing="1" w:after="100" w:afterAutospacing="1"/>
        <w:ind w:left="-567"/>
        <w:jc w:val="both"/>
        <w:rPr>
          <w:rFonts w:eastAsia="Calibri" w:cs="Times New Roman"/>
          <w:sz w:val="24"/>
          <w:szCs w:val="24"/>
          <w:shd w:val="clear" w:color="auto" w:fill="FFFFFF"/>
          <w:lang w:val="az-Latn-AZ"/>
        </w:rPr>
      </w:pPr>
      <w:r>
        <w:rPr>
          <w:rFonts w:eastAsia="Calibri" w:cs="Times New Roman"/>
          <w:sz w:val="24"/>
          <w:szCs w:val="24"/>
          <w:shd w:val="clear" w:color="auto" w:fill="FFFFFF"/>
          <w:lang w:val="az-Latn-AZ"/>
        </w:rPr>
        <w:t xml:space="preserve">      </w:t>
      </w:r>
      <w:r w:rsidRPr="00A70627">
        <w:rPr>
          <w:rFonts w:eastAsia="Calibri" w:cs="Times New Roman"/>
          <w:sz w:val="24"/>
          <w:szCs w:val="24"/>
          <w:shd w:val="clear" w:color="auto" w:fill="FFFFFF"/>
          <w:lang w:val="az-Latn-AZ"/>
        </w:rPr>
        <w:t>Ədəb</w:t>
      </w:r>
      <w:r>
        <w:rPr>
          <w:rFonts w:eastAsia="Calibri" w:cs="Times New Roman"/>
          <w:sz w:val="24"/>
          <w:szCs w:val="24"/>
          <w:shd w:val="clear" w:color="auto" w:fill="FFFFFF"/>
          <w:lang w:val="az-Latn-AZ"/>
        </w:rPr>
        <w:t>iyyat</w:t>
      </w:r>
      <w:r w:rsidRPr="00A70627">
        <w:rPr>
          <w:rFonts w:eastAsia="Calibri" w:cs="Times New Roman"/>
          <w:sz w:val="24"/>
          <w:szCs w:val="24"/>
          <w:shd w:val="clear" w:color="auto" w:fill="FFFFFF"/>
          <w:lang w:val="az-Latn-AZ"/>
        </w:rPr>
        <w:t>:</w:t>
      </w:r>
    </w:p>
    <w:p w:rsidR="00A70627" w:rsidRPr="00A70627" w:rsidRDefault="00A70627" w:rsidP="00A70627">
      <w:pPr>
        <w:spacing w:before="100" w:beforeAutospacing="1" w:after="100" w:afterAutospacing="1"/>
        <w:ind w:left="-207"/>
        <w:contextualSpacing/>
        <w:rPr>
          <w:rFonts w:eastAsia="Times New Roman" w:cs="Times New Roman"/>
          <w:color w:val="202122"/>
          <w:sz w:val="24"/>
          <w:szCs w:val="24"/>
          <w:lang w:val="az-Latn-AZ" w:eastAsia="ru-RU"/>
        </w:rPr>
      </w:pPr>
      <w:r w:rsidRPr="00A70627">
        <w:rPr>
          <w:rFonts w:eastAsia="Times New Roman" w:cs="Times New Roman"/>
          <w:color w:val="202122"/>
          <w:sz w:val="24"/>
          <w:szCs w:val="24"/>
          <w:lang w:val="az-Latn-AZ" w:eastAsia="ru-RU"/>
        </w:rPr>
        <w:t>1.</w:t>
      </w:r>
      <w:r>
        <w:rPr>
          <w:rFonts w:eastAsia="Times New Roman" w:cs="Times New Roman"/>
          <w:color w:val="202122"/>
          <w:sz w:val="24"/>
          <w:szCs w:val="24"/>
          <w:lang w:val="az-Latn-AZ" w:eastAsia="ru-RU"/>
        </w:rPr>
        <w:t xml:space="preserve"> </w:t>
      </w:r>
      <w:r w:rsidRPr="00A70627">
        <w:rPr>
          <w:rFonts w:eastAsia="Times New Roman" w:cs="Times New Roman"/>
          <w:color w:val="202122"/>
          <w:sz w:val="24"/>
          <w:szCs w:val="24"/>
          <w:lang w:val="az-Latn-AZ" w:eastAsia="ru-RU"/>
        </w:rPr>
        <w:t>Ədəbiyyatda milli identik problemi. Filologiya məsələləri № 9   2016.</w:t>
      </w:r>
    </w:p>
    <w:p w:rsidR="00A70627" w:rsidRDefault="00A70627" w:rsidP="00A70627">
      <w:pPr>
        <w:spacing w:before="100" w:beforeAutospacing="1" w:after="100" w:afterAutospacing="1"/>
        <w:ind w:left="-207"/>
        <w:contextualSpacing/>
        <w:rPr>
          <w:rFonts w:eastAsia="Calibri" w:cs="Times New Roman"/>
          <w:sz w:val="24"/>
          <w:szCs w:val="24"/>
          <w:lang w:val="az-Latn-AZ"/>
        </w:rPr>
      </w:pPr>
      <w:r w:rsidRPr="00A70627">
        <w:rPr>
          <w:rFonts w:eastAsia="Calibri" w:cs="Times New Roman"/>
          <w:sz w:val="24"/>
          <w:szCs w:val="24"/>
          <w:lang w:val="az-Latn-AZ"/>
        </w:rPr>
        <w:t>2.</w:t>
      </w:r>
      <w:r>
        <w:rPr>
          <w:rFonts w:eastAsia="Calibri" w:cs="Times New Roman"/>
          <w:sz w:val="24"/>
          <w:szCs w:val="24"/>
          <w:lang w:val="az-Latn-AZ"/>
        </w:rPr>
        <w:t xml:space="preserve"> </w:t>
      </w:r>
      <w:r w:rsidRPr="00A70627">
        <w:rPr>
          <w:rFonts w:eastAsia="Calibri" w:cs="Times New Roman"/>
          <w:sz w:val="24"/>
          <w:szCs w:val="24"/>
          <w:lang w:val="az-Latn-AZ"/>
        </w:rPr>
        <w:t xml:space="preserve">Ədəbiyyat və incəsənət: milli kimlik və mənəvi zənginlik </w:t>
      </w:r>
    </w:p>
    <w:p w:rsidR="00A70627" w:rsidRDefault="00A70627" w:rsidP="00A70627">
      <w:pPr>
        <w:spacing w:before="100" w:beforeAutospacing="1" w:after="100" w:afterAutospacing="1"/>
        <w:ind w:left="-207"/>
        <w:contextualSpacing/>
        <w:rPr>
          <w:rFonts w:eastAsia="Calibri" w:cs="Times New Roman"/>
          <w:sz w:val="24"/>
          <w:szCs w:val="24"/>
          <w:lang w:val="az-Latn-AZ"/>
        </w:rPr>
      </w:pPr>
      <w:r w:rsidRPr="00A70627">
        <w:rPr>
          <w:rFonts w:eastAsia="Calibri" w:cs="Times New Roman"/>
          <w:sz w:val="24"/>
          <w:szCs w:val="24"/>
          <w:lang w:val="az-Latn-AZ"/>
        </w:rPr>
        <w:t xml:space="preserve">(I kitab). Bakı. “Elm və təhsil” 2019 s.100                                                                                                                                                </w:t>
      </w:r>
      <w:r w:rsidRPr="00A70627">
        <w:rPr>
          <w:rFonts w:eastAsia="Times New Roman" w:cs="Times New Roman"/>
          <w:sz w:val="24"/>
          <w:szCs w:val="24"/>
          <w:lang w:val="az-Latn-AZ" w:eastAsia="ru-RU"/>
        </w:rPr>
        <w:t>3. </w:t>
      </w:r>
      <w:r w:rsidRPr="00A70627">
        <w:rPr>
          <w:rFonts w:eastAsia="Calibri" w:cs="Times New Roman"/>
          <w:sz w:val="24"/>
          <w:szCs w:val="24"/>
          <w:lang w:val="az-Latn-AZ"/>
        </w:rPr>
        <w:t xml:space="preserve">Ədəbiyyat və incəsənət: milli kimlik və mənəvi zənginlik </w:t>
      </w:r>
    </w:p>
    <w:p w:rsidR="00A70627" w:rsidRPr="00A70627" w:rsidRDefault="00A70627" w:rsidP="00A70627">
      <w:pPr>
        <w:spacing w:before="100" w:beforeAutospacing="1" w:after="100" w:afterAutospacing="1"/>
        <w:ind w:left="-207"/>
        <w:contextualSpacing/>
        <w:rPr>
          <w:rFonts w:eastAsia="Times New Roman" w:cs="Times New Roman"/>
          <w:color w:val="202122"/>
          <w:sz w:val="24"/>
          <w:szCs w:val="24"/>
          <w:lang w:val="az-Latn-AZ" w:eastAsia="ru-RU"/>
        </w:rPr>
      </w:pPr>
      <w:r w:rsidRPr="00A70627">
        <w:rPr>
          <w:rFonts w:eastAsia="Calibri" w:cs="Times New Roman"/>
          <w:sz w:val="24"/>
          <w:szCs w:val="24"/>
          <w:lang w:val="az-Latn-AZ"/>
        </w:rPr>
        <w:t>(I kitab). Bakı. “Elm və təhsil” 2019 s.104.                                                                                                                                           4.</w:t>
      </w:r>
      <w:r>
        <w:rPr>
          <w:rFonts w:eastAsia="Calibri" w:cs="Times New Roman"/>
          <w:sz w:val="24"/>
          <w:szCs w:val="24"/>
          <w:lang w:val="az-Latn-AZ"/>
        </w:rPr>
        <w:t xml:space="preserve"> </w:t>
      </w:r>
      <w:r w:rsidRPr="00A70627">
        <w:rPr>
          <w:rFonts w:eastAsia="Calibri" w:cs="Times New Roman"/>
          <w:sz w:val="24"/>
          <w:szCs w:val="24"/>
          <w:lang w:val="az-Latn-AZ"/>
        </w:rPr>
        <w:t xml:space="preserve">B.Vahabzadə “Axı dünya fırlanır” Bakı 2017 s.193                                                                               </w:t>
      </w:r>
      <w:r w:rsidRPr="00A70627">
        <w:rPr>
          <w:rFonts w:eastAsia="Times New Roman" w:cs="Times New Roman"/>
          <w:bCs/>
          <w:sz w:val="24"/>
          <w:szCs w:val="24"/>
          <w:lang w:val="az-Latn-AZ" w:eastAsia="ru-RU"/>
        </w:rPr>
        <w:t>5</w:t>
      </w:r>
      <w:r w:rsidRPr="00A70627">
        <w:rPr>
          <w:rFonts w:eastAsia="Times New Roman" w:cs="Times New Roman"/>
          <w:b/>
          <w:bCs/>
          <w:sz w:val="24"/>
          <w:szCs w:val="24"/>
          <w:lang w:val="az-Latn-AZ" w:eastAsia="ru-RU"/>
        </w:rPr>
        <w:t xml:space="preserve">. </w:t>
      </w:r>
      <w:r>
        <w:rPr>
          <w:rFonts w:eastAsia="Times New Roman" w:cs="Times New Roman"/>
          <w:b/>
          <w:bCs/>
          <w:sz w:val="24"/>
          <w:szCs w:val="24"/>
          <w:lang w:val="az-Latn-AZ" w:eastAsia="ru-RU"/>
        </w:rPr>
        <w:t xml:space="preserve"> </w:t>
      </w:r>
      <w:r w:rsidRPr="00A70627">
        <w:rPr>
          <w:rFonts w:eastAsia="Times New Roman" w:cs="Times New Roman"/>
          <w:bCs/>
          <w:sz w:val="24"/>
          <w:szCs w:val="24"/>
          <w:lang w:val="az-Latn-AZ" w:eastAsia="ru-RU"/>
        </w:rPr>
        <w:t>Xalq Cəbhəsi.- 2009.- 24 fevral.- s.</w:t>
      </w:r>
      <w:r>
        <w:rPr>
          <w:rFonts w:eastAsia="Times New Roman" w:cs="Times New Roman"/>
          <w:bCs/>
          <w:sz w:val="24"/>
          <w:szCs w:val="24"/>
          <w:lang w:val="az-Latn-AZ" w:eastAsia="ru-RU"/>
        </w:rPr>
        <w:t xml:space="preserve"> </w:t>
      </w:r>
      <w:r w:rsidRPr="00A70627">
        <w:rPr>
          <w:rFonts w:eastAsia="Times New Roman" w:cs="Times New Roman"/>
          <w:bCs/>
          <w:sz w:val="24"/>
          <w:szCs w:val="24"/>
          <w:lang w:val="az-Latn-AZ" w:eastAsia="ru-RU"/>
        </w:rPr>
        <w:t>7.</w:t>
      </w:r>
    </w:p>
    <w:p w:rsidR="00894B5C" w:rsidRPr="00A70627" w:rsidRDefault="00894B5C" w:rsidP="00A70627">
      <w:pPr>
        <w:spacing w:after="0" w:line="264" w:lineRule="auto"/>
        <w:ind w:firstLine="567"/>
        <w:jc w:val="both"/>
        <w:rPr>
          <w:lang w:val="az-Latn-AZ"/>
        </w:rPr>
      </w:pPr>
    </w:p>
    <w:p w:rsidR="00A70627" w:rsidRPr="00A70627" w:rsidRDefault="00A70627" w:rsidP="00A70627">
      <w:pPr>
        <w:spacing w:after="0" w:line="264" w:lineRule="auto"/>
        <w:ind w:firstLine="567"/>
        <w:jc w:val="both"/>
        <w:rPr>
          <w:lang w:val="az-Latn-AZ"/>
        </w:rPr>
      </w:pPr>
    </w:p>
    <w:p w:rsidR="00A70627" w:rsidRPr="00A70627" w:rsidRDefault="00A70627" w:rsidP="00A70627">
      <w:pPr>
        <w:spacing w:after="0" w:line="264" w:lineRule="auto"/>
        <w:ind w:firstLine="567"/>
        <w:jc w:val="both"/>
        <w:rPr>
          <w:lang w:val="az-Latn-AZ"/>
        </w:rPr>
      </w:pPr>
    </w:p>
    <w:p w:rsidR="00A70627" w:rsidRPr="00A70627" w:rsidRDefault="00A70627" w:rsidP="00A70627">
      <w:pPr>
        <w:ind w:firstLine="567"/>
        <w:jc w:val="both"/>
        <w:rPr>
          <w:lang w:val="az-Latn-AZ"/>
        </w:rPr>
      </w:pPr>
    </w:p>
    <w:sectPr w:rsidR="00A70627" w:rsidRPr="00A70627" w:rsidSect="00034616">
      <w:pgSz w:w="9071" w:h="13606"/>
      <w:pgMar w:top="1984"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65D39"/>
    <w:rsid w:val="0029639D"/>
    <w:rsid w:val="00326F90"/>
    <w:rsid w:val="003F7A02"/>
    <w:rsid w:val="00894B5C"/>
    <w:rsid w:val="00A70627"/>
    <w:rsid w:val="00AA1D8D"/>
    <w:rsid w:val="00B47730"/>
    <w:rsid w:val="00CB0664"/>
    <w:rsid w:val="00E50A3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Times New Roman" w:hAnsi="Times New Roman"/>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Times New Roman" w:hAnsi="Times New Roman"/>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B3102-F629-4F6C-874F-292A83459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2046</Words>
  <Characters>11667</Characters>
  <Application>Microsoft Office Word</Application>
  <DocSecurity>0</DocSecurity>
  <Lines>97</Lines>
  <Paragraphs>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13686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Nigar-PC</cp:lastModifiedBy>
  <cp:revision>4</cp:revision>
  <dcterms:created xsi:type="dcterms:W3CDTF">2013-12-23T23:15:00Z</dcterms:created>
  <dcterms:modified xsi:type="dcterms:W3CDTF">2025-08-15T11:57:00Z</dcterms:modified>
  <cp:category/>
</cp:coreProperties>
</file>