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EA" w:rsidRDefault="00944AEA" w:rsidP="00A73B37">
      <w:pPr>
        <w:pStyle w:val="1"/>
        <w:spacing w:before="0" w:afterLines="120" w:after="288" w:line="264" w:lineRule="auto"/>
        <w:ind w:firstLine="567"/>
        <w:jc w:val="center"/>
        <w:rPr>
          <w:rFonts w:ascii="Times New Roman" w:hAnsi="Times New Roman" w:cs="Times New Roman"/>
          <w:color w:val="auto"/>
          <w:sz w:val="22"/>
          <w:szCs w:val="22"/>
        </w:rPr>
      </w:pPr>
      <w:proofErr w:type="spellStart"/>
      <w:r w:rsidRPr="00944AEA">
        <w:rPr>
          <w:rFonts w:ascii="Times New Roman" w:hAnsi="Times New Roman" w:cs="Times New Roman"/>
          <w:color w:val="auto"/>
          <w:sz w:val="22"/>
          <w:szCs w:val="22"/>
        </w:rPr>
        <w:t>Psikolojik</w:t>
      </w:r>
      <w:proofErr w:type="spellEnd"/>
      <w:r w:rsidRPr="00944AEA">
        <w:rPr>
          <w:rFonts w:ascii="Times New Roman" w:hAnsi="Times New Roman" w:cs="Times New Roman"/>
          <w:color w:val="auto"/>
          <w:sz w:val="22"/>
          <w:szCs w:val="22"/>
        </w:rPr>
        <w:t xml:space="preserve"> </w:t>
      </w:r>
      <w:proofErr w:type="spellStart"/>
      <w:r w:rsidRPr="00944AEA">
        <w:rPr>
          <w:rFonts w:ascii="Times New Roman" w:hAnsi="Times New Roman" w:cs="Times New Roman"/>
          <w:color w:val="auto"/>
          <w:sz w:val="22"/>
          <w:szCs w:val="22"/>
        </w:rPr>
        <w:t>ve</w:t>
      </w:r>
      <w:proofErr w:type="spellEnd"/>
      <w:r w:rsidRPr="00944AEA">
        <w:rPr>
          <w:rFonts w:ascii="Times New Roman" w:hAnsi="Times New Roman" w:cs="Times New Roman"/>
          <w:color w:val="auto"/>
          <w:sz w:val="22"/>
          <w:szCs w:val="22"/>
        </w:rPr>
        <w:t xml:space="preserve"> </w:t>
      </w:r>
      <w:proofErr w:type="spellStart"/>
      <w:r w:rsidRPr="00944AEA">
        <w:rPr>
          <w:rFonts w:ascii="Times New Roman" w:hAnsi="Times New Roman" w:cs="Times New Roman"/>
          <w:color w:val="auto"/>
          <w:sz w:val="22"/>
          <w:szCs w:val="22"/>
        </w:rPr>
        <w:t>Pedagojik</w:t>
      </w:r>
      <w:proofErr w:type="spellEnd"/>
      <w:r w:rsidRPr="00944AEA">
        <w:rPr>
          <w:rFonts w:ascii="Times New Roman" w:hAnsi="Times New Roman" w:cs="Times New Roman"/>
          <w:color w:val="auto"/>
          <w:sz w:val="22"/>
          <w:szCs w:val="22"/>
        </w:rPr>
        <w:t xml:space="preserve"> </w:t>
      </w:r>
      <w:proofErr w:type="spellStart"/>
      <w:r w:rsidRPr="00944AEA">
        <w:rPr>
          <w:rFonts w:ascii="Times New Roman" w:hAnsi="Times New Roman" w:cs="Times New Roman"/>
          <w:color w:val="auto"/>
          <w:sz w:val="22"/>
          <w:szCs w:val="22"/>
        </w:rPr>
        <w:t>Teoride</w:t>
      </w:r>
      <w:proofErr w:type="spellEnd"/>
      <w:r w:rsidRPr="00944AEA">
        <w:rPr>
          <w:rFonts w:ascii="Times New Roman" w:hAnsi="Times New Roman" w:cs="Times New Roman"/>
          <w:color w:val="auto"/>
          <w:sz w:val="22"/>
          <w:szCs w:val="22"/>
        </w:rPr>
        <w:t xml:space="preserve"> </w:t>
      </w:r>
      <w:proofErr w:type="spellStart"/>
      <w:r w:rsidRPr="00944AEA">
        <w:rPr>
          <w:rFonts w:ascii="Times New Roman" w:hAnsi="Times New Roman" w:cs="Times New Roman"/>
          <w:color w:val="auto"/>
          <w:sz w:val="22"/>
          <w:szCs w:val="22"/>
        </w:rPr>
        <w:t>Bütüncül</w:t>
      </w:r>
      <w:proofErr w:type="spellEnd"/>
      <w:r w:rsidRPr="00944AEA">
        <w:rPr>
          <w:rFonts w:ascii="Times New Roman" w:hAnsi="Times New Roman" w:cs="Times New Roman"/>
          <w:color w:val="auto"/>
          <w:sz w:val="22"/>
          <w:szCs w:val="22"/>
        </w:rPr>
        <w:t xml:space="preserve"> </w:t>
      </w:r>
      <w:proofErr w:type="spellStart"/>
      <w:r w:rsidRPr="00944AEA">
        <w:rPr>
          <w:rFonts w:ascii="Times New Roman" w:hAnsi="Times New Roman" w:cs="Times New Roman"/>
          <w:color w:val="auto"/>
          <w:sz w:val="22"/>
          <w:szCs w:val="22"/>
        </w:rPr>
        <w:t>Yaklaşım</w:t>
      </w:r>
      <w:proofErr w:type="spellEnd"/>
      <w:r w:rsidRPr="00944AEA">
        <w:rPr>
          <w:rFonts w:ascii="Times New Roman" w:hAnsi="Times New Roman" w:cs="Times New Roman"/>
          <w:color w:val="auto"/>
          <w:sz w:val="22"/>
          <w:szCs w:val="22"/>
        </w:rPr>
        <w:t xml:space="preserve"> </w:t>
      </w:r>
      <w:proofErr w:type="spellStart"/>
      <w:r w:rsidRPr="00944AEA">
        <w:rPr>
          <w:rFonts w:ascii="Times New Roman" w:hAnsi="Times New Roman" w:cs="Times New Roman"/>
          <w:color w:val="auto"/>
          <w:sz w:val="22"/>
          <w:szCs w:val="22"/>
        </w:rPr>
        <w:t>ve</w:t>
      </w:r>
      <w:proofErr w:type="spellEnd"/>
      <w:r w:rsidRPr="00944AEA">
        <w:rPr>
          <w:rFonts w:ascii="Times New Roman" w:hAnsi="Times New Roman" w:cs="Times New Roman"/>
          <w:color w:val="auto"/>
          <w:sz w:val="22"/>
          <w:szCs w:val="22"/>
        </w:rPr>
        <w:t xml:space="preserve"> </w:t>
      </w:r>
      <w:proofErr w:type="spellStart"/>
      <w:r w:rsidRPr="00944AEA">
        <w:rPr>
          <w:rFonts w:ascii="Times New Roman" w:hAnsi="Times New Roman" w:cs="Times New Roman"/>
          <w:color w:val="auto"/>
          <w:sz w:val="22"/>
          <w:szCs w:val="22"/>
        </w:rPr>
        <w:t>Eğitime</w:t>
      </w:r>
      <w:proofErr w:type="spellEnd"/>
      <w:r w:rsidRPr="00944AEA">
        <w:rPr>
          <w:rFonts w:ascii="Times New Roman" w:hAnsi="Times New Roman" w:cs="Times New Roman"/>
          <w:color w:val="auto"/>
          <w:sz w:val="22"/>
          <w:szCs w:val="22"/>
        </w:rPr>
        <w:t xml:space="preserve"> </w:t>
      </w:r>
      <w:proofErr w:type="spellStart"/>
      <w:r w:rsidRPr="00944AEA">
        <w:rPr>
          <w:rFonts w:ascii="Times New Roman" w:hAnsi="Times New Roman" w:cs="Times New Roman"/>
          <w:color w:val="auto"/>
          <w:sz w:val="22"/>
          <w:szCs w:val="22"/>
        </w:rPr>
        <w:t>Uygulanışı</w:t>
      </w:r>
      <w:proofErr w:type="spellEnd"/>
    </w:p>
    <w:p w:rsidR="00944AEA" w:rsidRDefault="00944AEA" w:rsidP="00A73B37">
      <w:pPr>
        <w:pStyle w:val="1"/>
        <w:spacing w:before="0" w:afterLines="120" w:after="288" w:line="264" w:lineRule="auto"/>
        <w:ind w:firstLine="567"/>
        <w:jc w:val="center"/>
        <w:rPr>
          <w:rFonts w:ascii="Times New Roman" w:hAnsi="Times New Roman" w:cs="Times New Roman"/>
          <w:color w:val="auto"/>
          <w:sz w:val="22"/>
          <w:szCs w:val="22"/>
        </w:rPr>
      </w:pPr>
      <w:r w:rsidRPr="00944AEA">
        <w:rPr>
          <w:rFonts w:ascii="Times New Roman" w:hAnsi="Times New Roman" w:cs="Times New Roman"/>
          <w:color w:val="auto"/>
          <w:sz w:val="22"/>
          <w:szCs w:val="22"/>
        </w:rPr>
        <w:t>The Holistic Approach in Psychological and Pedagogical Theory and Its Application in Education</w:t>
      </w:r>
    </w:p>
    <w:p w:rsidR="00414410" w:rsidRPr="00414410" w:rsidRDefault="00414410" w:rsidP="00A73B37">
      <w:pPr>
        <w:spacing w:afterLines="120" w:after="288" w:line="264" w:lineRule="auto"/>
        <w:ind w:firstLine="567"/>
        <w:jc w:val="right"/>
        <w:rPr>
          <w:rFonts w:ascii="Times New Roman" w:hAnsi="Times New Roman" w:cs="Times New Roman"/>
          <w:b/>
        </w:rPr>
      </w:pPr>
      <w:proofErr w:type="spellStart"/>
      <w:r w:rsidRPr="00414410">
        <w:rPr>
          <w:rFonts w:ascii="Times New Roman" w:hAnsi="Times New Roman" w:cs="Times New Roman"/>
          <w:b/>
        </w:rPr>
        <w:t>Sabohat</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Rahmatullayeva</w:t>
      </w:r>
      <w:proofErr w:type="spellEnd"/>
    </w:p>
    <w:p w:rsidR="00414410" w:rsidRPr="00414410" w:rsidRDefault="00414410" w:rsidP="00A73B37">
      <w:pPr>
        <w:spacing w:afterLines="120" w:after="288" w:line="264" w:lineRule="auto"/>
        <w:ind w:firstLine="567"/>
        <w:jc w:val="right"/>
        <w:rPr>
          <w:rFonts w:ascii="Times New Roman" w:hAnsi="Times New Roman" w:cs="Times New Roman"/>
          <w:b/>
        </w:rPr>
      </w:pPr>
      <w:proofErr w:type="spellStart"/>
      <w:r w:rsidRPr="00414410">
        <w:rPr>
          <w:rFonts w:ascii="Times New Roman" w:hAnsi="Times New Roman" w:cs="Times New Roman"/>
          <w:b/>
        </w:rPr>
        <w:t>Şehrisabz</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Devlet</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Pedagoji</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Enstitüsü</w:t>
      </w:r>
      <w:proofErr w:type="spellEnd"/>
    </w:p>
    <w:p w:rsidR="00414410" w:rsidRPr="00414410" w:rsidRDefault="00414410" w:rsidP="00A73B37">
      <w:pPr>
        <w:spacing w:afterLines="120" w:after="288" w:line="264" w:lineRule="auto"/>
        <w:ind w:firstLine="567"/>
        <w:jc w:val="right"/>
        <w:rPr>
          <w:rFonts w:ascii="Times New Roman" w:hAnsi="Times New Roman" w:cs="Times New Roman"/>
          <w:b/>
        </w:rPr>
      </w:pPr>
      <w:proofErr w:type="spellStart"/>
      <w:r w:rsidRPr="00414410">
        <w:rPr>
          <w:rFonts w:ascii="Times New Roman" w:hAnsi="Times New Roman" w:cs="Times New Roman"/>
          <w:b/>
        </w:rPr>
        <w:t>Sınıf</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Eğitimi</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Metodolojisi</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Araştırma</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Görevlisi</w:t>
      </w:r>
      <w:proofErr w:type="spellEnd"/>
    </w:p>
    <w:p w:rsidR="00414410" w:rsidRPr="00414410" w:rsidRDefault="00A73B37" w:rsidP="00A73B37">
      <w:pPr>
        <w:spacing w:afterLines="120" w:after="288" w:line="264" w:lineRule="auto"/>
        <w:ind w:firstLine="567"/>
        <w:jc w:val="right"/>
        <w:rPr>
          <w:rFonts w:ascii="Times New Roman" w:hAnsi="Times New Roman" w:cs="Times New Roman"/>
          <w:b/>
        </w:rPr>
      </w:pPr>
      <w:r>
        <w:rPr>
          <w:rFonts w:ascii="Times New Roman" w:hAnsi="Times New Roman" w:cs="Times New Roman"/>
          <w:b/>
        </w:rPr>
        <w:t>E-mail</w:t>
      </w:r>
      <w:r w:rsidR="00414410" w:rsidRPr="00414410">
        <w:rPr>
          <w:rFonts w:ascii="Times New Roman" w:hAnsi="Times New Roman" w:cs="Times New Roman"/>
          <w:b/>
        </w:rPr>
        <w:t>:</w:t>
      </w:r>
      <w:r w:rsidR="00CB32EB">
        <w:rPr>
          <w:rFonts w:ascii="Times New Roman" w:hAnsi="Times New Roman" w:cs="Times New Roman"/>
          <w:b/>
        </w:rPr>
        <w:t>sabohatsadullayevna66@gmail.com</w:t>
      </w:r>
    </w:p>
    <w:p w:rsidR="00414410" w:rsidRDefault="00414410" w:rsidP="00A73B37">
      <w:pPr>
        <w:spacing w:afterLines="120" w:after="288" w:line="264" w:lineRule="auto"/>
        <w:ind w:firstLine="567"/>
        <w:jc w:val="right"/>
        <w:rPr>
          <w:rFonts w:ascii="Times New Roman" w:hAnsi="Times New Roman" w:cs="Times New Roman"/>
          <w:b/>
        </w:rPr>
      </w:pPr>
      <w:r>
        <w:rPr>
          <w:rFonts w:ascii="Times New Roman" w:hAnsi="Times New Roman" w:cs="Times New Roman"/>
          <w:b/>
        </w:rPr>
        <w:t>ORCID: 0009-0005-6893-3864</w:t>
      </w:r>
    </w:p>
    <w:p w:rsidR="00414410" w:rsidRPr="00414410" w:rsidRDefault="00414410" w:rsidP="00A73B37">
      <w:pPr>
        <w:spacing w:afterLines="120" w:after="288" w:line="264" w:lineRule="auto"/>
        <w:ind w:firstLine="567"/>
        <w:jc w:val="right"/>
        <w:rPr>
          <w:rFonts w:ascii="Times New Roman" w:hAnsi="Times New Roman" w:cs="Times New Roman"/>
          <w:b/>
        </w:rPr>
      </w:pPr>
      <w:proofErr w:type="spellStart"/>
      <w:r w:rsidRPr="00414410">
        <w:rPr>
          <w:rFonts w:ascii="Times New Roman" w:hAnsi="Times New Roman" w:cs="Times New Roman"/>
          <w:b/>
        </w:rPr>
        <w:t>Sabohat</w:t>
      </w:r>
      <w:proofErr w:type="spellEnd"/>
      <w:r w:rsidRPr="00414410">
        <w:rPr>
          <w:rFonts w:ascii="Times New Roman" w:hAnsi="Times New Roman" w:cs="Times New Roman"/>
          <w:b/>
        </w:rPr>
        <w:t xml:space="preserve"> </w:t>
      </w:r>
      <w:proofErr w:type="spellStart"/>
      <w:r w:rsidRPr="00414410">
        <w:rPr>
          <w:rFonts w:ascii="Times New Roman" w:hAnsi="Times New Roman" w:cs="Times New Roman"/>
          <w:b/>
        </w:rPr>
        <w:t>Rahmatullayeva</w:t>
      </w:r>
      <w:proofErr w:type="spellEnd"/>
    </w:p>
    <w:p w:rsidR="00414410" w:rsidRPr="00414410" w:rsidRDefault="00414410" w:rsidP="00A73B37">
      <w:pPr>
        <w:spacing w:afterLines="120" w:after="288" w:line="264" w:lineRule="auto"/>
        <w:ind w:firstLine="567"/>
        <w:jc w:val="right"/>
        <w:rPr>
          <w:rFonts w:ascii="Times New Roman" w:hAnsi="Times New Roman" w:cs="Times New Roman"/>
          <w:b/>
        </w:rPr>
      </w:pPr>
      <w:proofErr w:type="spellStart"/>
      <w:r w:rsidRPr="00414410">
        <w:rPr>
          <w:rFonts w:ascii="Times New Roman" w:hAnsi="Times New Roman" w:cs="Times New Roman"/>
          <w:b/>
        </w:rPr>
        <w:t>Shakhrisabz</w:t>
      </w:r>
      <w:proofErr w:type="spellEnd"/>
      <w:r w:rsidRPr="00414410">
        <w:rPr>
          <w:rFonts w:ascii="Times New Roman" w:hAnsi="Times New Roman" w:cs="Times New Roman"/>
          <w:b/>
        </w:rPr>
        <w:t xml:space="preserve"> State Pedagogical Institute</w:t>
      </w:r>
    </w:p>
    <w:p w:rsidR="00414410" w:rsidRPr="00414410" w:rsidRDefault="00414410" w:rsidP="00A73B37">
      <w:pPr>
        <w:spacing w:afterLines="120" w:after="288" w:line="264" w:lineRule="auto"/>
        <w:ind w:firstLine="567"/>
        <w:jc w:val="right"/>
        <w:rPr>
          <w:rFonts w:ascii="Times New Roman" w:hAnsi="Times New Roman" w:cs="Times New Roman"/>
          <w:b/>
        </w:rPr>
      </w:pPr>
      <w:r w:rsidRPr="00414410">
        <w:rPr>
          <w:rFonts w:ascii="Times New Roman" w:hAnsi="Times New Roman" w:cs="Times New Roman"/>
          <w:b/>
        </w:rPr>
        <w:t>Assistant Lecturer, Primary Education Methodology</w:t>
      </w:r>
    </w:p>
    <w:p w:rsidR="00414410" w:rsidRPr="00414410" w:rsidRDefault="00EB1412" w:rsidP="00A73B37">
      <w:pPr>
        <w:spacing w:afterLines="120" w:after="288" w:line="264" w:lineRule="auto"/>
        <w:ind w:firstLine="567"/>
        <w:jc w:val="right"/>
        <w:rPr>
          <w:rFonts w:ascii="Times New Roman" w:hAnsi="Times New Roman" w:cs="Times New Roman"/>
          <w:b/>
        </w:rPr>
      </w:pPr>
      <w:r>
        <w:rPr>
          <w:rFonts w:ascii="Times New Roman" w:hAnsi="Times New Roman" w:cs="Times New Roman"/>
          <w:b/>
        </w:rPr>
        <w:t>E-posta</w:t>
      </w:r>
      <w:bookmarkStart w:id="0" w:name="_GoBack"/>
      <w:bookmarkEnd w:id="0"/>
      <w:r w:rsidR="00414410" w:rsidRPr="00414410">
        <w:rPr>
          <w:rFonts w:ascii="Times New Roman" w:hAnsi="Times New Roman" w:cs="Times New Roman"/>
          <w:b/>
        </w:rPr>
        <w:t>:</w:t>
      </w:r>
      <w:r w:rsidR="00CB32EB" w:rsidRPr="00CB32EB">
        <w:rPr>
          <w:rFonts w:ascii="Times New Roman" w:hAnsi="Times New Roman" w:cs="Times New Roman"/>
          <w:b/>
        </w:rPr>
        <w:t xml:space="preserve"> sabohatsadullayevna</w:t>
      </w:r>
      <w:r w:rsidR="00CB32EB">
        <w:rPr>
          <w:rFonts w:ascii="Times New Roman" w:hAnsi="Times New Roman" w:cs="Times New Roman"/>
          <w:b/>
        </w:rPr>
        <w:t>66</w:t>
      </w:r>
      <w:r w:rsidR="00CB32EB" w:rsidRPr="00CB32EB">
        <w:rPr>
          <w:rFonts w:ascii="Times New Roman" w:hAnsi="Times New Roman" w:cs="Times New Roman"/>
          <w:b/>
        </w:rPr>
        <w:t>@gmail.com</w:t>
      </w:r>
    </w:p>
    <w:p w:rsidR="00414410" w:rsidRPr="00414410" w:rsidRDefault="00414410" w:rsidP="00A73B37">
      <w:pPr>
        <w:spacing w:afterLines="120" w:after="288" w:line="264" w:lineRule="auto"/>
        <w:ind w:firstLine="567"/>
        <w:jc w:val="right"/>
        <w:rPr>
          <w:rFonts w:ascii="Times New Roman" w:hAnsi="Times New Roman" w:cs="Times New Roman"/>
          <w:b/>
        </w:rPr>
      </w:pPr>
      <w:r w:rsidRPr="00414410">
        <w:rPr>
          <w:rFonts w:ascii="Times New Roman" w:hAnsi="Times New Roman" w:cs="Times New Roman"/>
          <w:b/>
        </w:rPr>
        <w:t>ORCID: 0009-0005-6893-3864</w:t>
      </w:r>
    </w:p>
    <w:p w:rsidR="00944AEA" w:rsidRPr="00944AEA" w:rsidRDefault="00944AEA" w:rsidP="00A73B37">
      <w:pPr>
        <w:spacing w:afterLines="120" w:after="288" w:line="264" w:lineRule="auto"/>
        <w:ind w:firstLine="567"/>
        <w:jc w:val="center"/>
        <w:rPr>
          <w:rFonts w:ascii="Times New Roman" w:hAnsi="Times New Roman" w:cs="Times New Roman"/>
          <w:b/>
        </w:rPr>
      </w:pPr>
      <w:proofErr w:type="spellStart"/>
      <w:r w:rsidRPr="00944AEA">
        <w:rPr>
          <w:rFonts w:ascii="Times New Roman" w:hAnsi="Times New Roman" w:cs="Times New Roman"/>
          <w:b/>
        </w:rPr>
        <w:t>Özet</w:t>
      </w:r>
      <w:proofErr w:type="spellEnd"/>
    </w:p>
    <w:p w:rsidR="00944AEA" w:rsidRPr="00944AEA" w:rsidRDefault="00944AEA" w:rsidP="00A73B37">
      <w:pPr>
        <w:spacing w:afterLines="120" w:after="288" w:line="264" w:lineRule="auto"/>
        <w:ind w:firstLine="567"/>
        <w:jc w:val="both"/>
        <w:rPr>
          <w:rFonts w:ascii="Times New Roman" w:hAnsi="Times New Roman" w:cs="Times New Roman"/>
        </w:rPr>
      </w:pPr>
      <w:proofErr w:type="spellStart"/>
      <w:proofErr w:type="gramStart"/>
      <w:r w:rsidRPr="00944AEA">
        <w:rPr>
          <w:rFonts w:ascii="Times New Roman" w:hAnsi="Times New Roman" w:cs="Times New Roman"/>
        </w:rPr>
        <w:t>Eğitimdeki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bütüncül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yaklaşım</w:t>
      </w:r>
      <w:proofErr w:type="spellEnd"/>
      <w:r w:rsidRPr="00944AEA">
        <w:rPr>
          <w:rFonts w:ascii="Times New Roman" w:hAnsi="Times New Roman" w:cs="Times New Roman"/>
        </w:rPr>
        <w:t>, “</w:t>
      </w:r>
      <w:proofErr w:type="spellStart"/>
      <w:r w:rsidRPr="00944AEA">
        <w:rPr>
          <w:rFonts w:ascii="Times New Roman" w:hAnsi="Times New Roman" w:cs="Times New Roman"/>
        </w:rPr>
        <w:t>bütün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anlamına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gelen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holos</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kavramına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dayalıdır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öğrenenin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bilişsel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duygusal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sosyal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ahlaki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fiziksel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alanlardaki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bütünleşik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gelişimini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vurgular</w:t>
      </w:r>
      <w:proofErr w:type="spellEnd"/>
      <w:r w:rsidRPr="00944AEA">
        <w:rPr>
          <w:rFonts w:ascii="Times New Roman" w:hAnsi="Times New Roman" w:cs="Times New Roman"/>
        </w:rPr>
        <w:t>.</w:t>
      </w:r>
      <w:proofErr w:type="gramEnd"/>
      <w:r w:rsidRPr="00944AEA">
        <w:rPr>
          <w:rFonts w:ascii="Times New Roman" w:hAnsi="Times New Roman" w:cs="Times New Roman"/>
        </w:rPr>
        <w:t xml:space="preserve"> </w:t>
      </w:r>
      <w:proofErr w:type="spellStart"/>
      <w:proofErr w:type="gramStart"/>
      <w:r w:rsidRPr="00944AEA">
        <w:rPr>
          <w:rFonts w:ascii="Times New Roman" w:hAnsi="Times New Roman" w:cs="Times New Roman"/>
        </w:rPr>
        <w:t>Bilgiyi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parçalanmış</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bileşenlere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ayıran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indirgemeci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öğretim</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modellerinin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aksine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bütüncül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paradigma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eğitimi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öğrenciyi</w:t>
      </w:r>
      <w:proofErr w:type="spellEnd"/>
      <w:r w:rsidRPr="00944AEA">
        <w:rPr>
          <w:rFonts w:ascii="Times New Roman" w:hAnsi="Times New Roman" w:cs="Times New Roman"/>
        </w:rPr>
        <w:t xml:space="preserve"> tam </w:t>
      </w:r>
      <w:proofErr w:type="spellStart"/>
      <w:r w:rsidRPr="00944AEA">
        <w:rPr>
          <w:rFonts w:ascii="Times New Roman" w:hAnsi="Times New Roman" w:cs="Times New Roman"/>
        </w:rPr>
        <w:t>bir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insan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olarak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şekillendiren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birleşik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süreç</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olarak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görür</w:t>
      </w:r>
      <w:proofErr w:type="spellEnd"/>
      <w:r w:rsidRPr="00944AEA">
        <w:rPr>
          <w:rFonts w:ascii="Times New Roman" w:hAnsi="Times New Roman" w:cs="Times New Roman"/>
        </w:rPr>
        <w:t>.</w:t>
      </w:r>
      <w:proofErr w:type="gramEnd"/>
      <w:r w:rsidRPr="00944AEA">
        <w:rPr>
          <w:rFonts w:ascii="Times New Roman" w:hAnsi="Times New Roman" w:cs="Times New Roman"/>
        </w:rPr>
        <w:t xml:space="preserve"> </w:t>
      </w:r>
      <w:proofErr w:type="gramStart"/>
      <w:r w:rsidRPr="00944AEA">
        <w:rPr>
          <w:rFonts w:ascii="Times New Roman" w:hAnsi="Times New Roman" w:cs="Times New Roman"/>
        </w:rPr>
        <w:t xml:space="preserve">Gestalt </w:t>
      </w:r>
      <w:proofErr w:type="spellStart"/>
      <w:r w:rsidRPr="00944AEA">
        <w:rPr>
          <w:rFonts w:ascii="Times New Roman" w:hAnsi="Times New Roman" w:cs="Times New Roman"/>
        </w:rPr>
        <w:t>psikolojisi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hümanist</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psikoloji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Vygotsky’nin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sosyokültürel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çerçevesi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gibi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psikolojik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teorilere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dayanarak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bu</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çalışma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bütüncül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eğitimin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teorik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temellerini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çağdaş</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lastRenderedPageBreak/>
        <w:t>pedagojideki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pratik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uygulamasını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araştırmaktadır</w:t>
      </w:r>
      <w:proofErr w:type="spellEnd"/>
      <w:r w:rsidRPr="00944AEA">
        <w:rPr>
          <w:rFonts w:ascii="Times New Roman" w:hAnsi="Times New Roman" w:cs="Times New Roman"/>
        </w:rPr>
        <w:t>.</w:t>
      </w:r>
      <w:proofErr w:type="gramEnd"/>
      <w:r w:rsidRPr="00944AEA">
        <w:rPr>
          <w:rFonts w:ascii="Times New Roman" w:hAnsi="Times New Roman" w:cs="Times New Roman"/>
        </w:rPr>
        <w:t xml:space="preserve"> </w:t>
      </w:r>
      <w:proofErr w:type="spellStart"/>
      <w:proofErr w:type="gramStart"/>
      <w:r w:rsidRPr="00944AEA">
        <w:rPr>
          <w:rFonts w:ascii="Times New Roman" w:hAnsi="Times New Roman" w:cs="Times New Roman"/>
        </w:rPr>
        <w:t>Makalede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bütüncül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öğretimin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motivasyonu</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yaratıcılığı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öz</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farkındalığı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artırma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gibi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psikolojik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yararları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disiplinler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arası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öğrenmeyi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sosyal-duygusal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gelişimi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teşvik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etme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gibi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pedagojik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avantajları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incelenmektedir</w:t>
      </w:r>
      <w:proofErr w:type="spellEnd"/>
      <w:r w:rsidRPr="00944AEA">
        <w:rPr>
          <w:rFonts w:ascii="Times New Roman" w:hAnsi="Times New Roman" w:cs="Times New Roman"/>
        </w:rPr>
        <w:t>.</w:t>
      </w:r>
      <w:proofErr w:type="gramEnd"/>
      <w:r w:rsidRPr="00944AEA">
        <w:rPr>
          <w:rFonts w:ascii="Times New Roman" w:hAnsi="Times New Roman" w:cs="Times New Roman"/>
        </w:rPr>
        <w:t xml:space="preserve"> </w:t>
      </w:r>
      <w:proofErr w:type="spellStart"/>
      <w:proofErr w:type="gramStart"/>
      <w:r w:rsidRPr="00944AEA">
        <w:rPr>
          <w:rFonts w:ascii="Times New Roman" w:hAnsi="Times New Roman" w:cs="Times New Roman"/>
        </w:rPr>
        <w:t>Ayrıca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araştırma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dijital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dönüşüm</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küreselleşme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sürdürülebilir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kalkınma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bağlamında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bütüncül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eğitimin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yirmi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birinci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yüzyılın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zorluklarını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karşılamadaki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önemini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tartışmaktadır</w:t>
      </w:r>
      <w:proofErr w:type="spellEnd"/>
      <w:r w:rsidRPr="00944AEA">
        <w:rPr>
          <w:rFonts w:ascii="Times New Roman" w:hAnsi="Times New Roman" w:cs="Times New Roman"/>
        </w:rPr>
        <w:t>.</w:t>
      </w:r>
      <w:proofErr w:type="gramEnd"/>
      <w:r w:rsidRPr="00944AEA">
        <w:rPr>
          <w:rFonts w:ascii="Times New Roman" w:hAnsi="Times New Roman" w:cs="Times New Roman"/>
        </w:rPr>
        <w:t xml:space="preserve"> </w:t>
      </w:r>
      <w:proofErr w:type="spellStart"/>
      <w:r w:rsidRPr="00944AEA">
        <w:rPr>
          <w:rFonts w:ascii="Times New Roman" w:hAnsi="Times New Roman" w:cs="Times New Roman"/>
        </w:rPr>
        <w:t>Bulgular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bütüncül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eğitimin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yalnızca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öğretim</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yöntemi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olmadığını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aynı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zamanda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entelektüel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büyümeyi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kişisel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iyi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oluş</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toplumsal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sorumlulukla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uyumlu</w:t>
      </w:r>
      <w:proofErr w:type="spellEnd"/>
      <w:r w:rsidRPr="00944AEA">
        <w:rPr>
          <w:rFonts w:ascii="Times New Roman" w:hAnsi="Times New Roman" w:cs="Times New Roman"/>
        </w:rPr>
        <w:t xml:space="preserve"> hale </w:t>
      </w:r>
      <w:proofErr w:type="spellStart"/>
      <w:r w:rsidRPr="00944AEA">
        <w:rPr>
          <w:rFonts w:ascii="Times New Roman" w:hAnsi="Times New Roman" w:cs="Times New Roman"/>
        </w:rPr>
        <w:t>getiren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dönüştürücü</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paradigma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olduğunu</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göstermektedir</w:t>
      </w:r>
      <w:proofErr w:type="spellEnd"/>
      <w:r w:rsidRPr="00944AEA">
        <w:rPr>
          <w:rFonts w:ascii="Times New Roman" w:hAnsi="Times New Roman" w:cs="Times New Roman"/>
        </w:rPr>
        <w:t xml:space="preserve">. </w:t>
      </w:r>
      <w:proofErr w:type="spellStart"/>
      <w:proofErr w:type="gramStart"/>
      <w:r w:rsidRPr="00944AEA">
        <w:rPr>
          <w:rFonts w:ascii="Times New Roman" w:hAnsi="Times New Roman" w:cs="Times New Roman"/>
        </w:rPr>
        <w:t>Bilgiyle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değerleri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toplumsal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bilinci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bütünleştirerek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bütüncül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pedagoji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öğrenenleri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birbirine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bağlı</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bir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dünyada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aktif</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ve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sorumlu</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katılımcılar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olmaya</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hazırlamaktadır</w:t>
      </w:r>
      <w:proofErr w:type="spellEnd"/>
      <w:r w:rsidRPr="00944AEA">
        <w:rPr>
          <w:rFonts w:ascii="Times New Roman" w:hAnsi="Times New Roman" w:cs="Times New Roman"/>
        </w:rPr>
        <w:t>.</w:t>
      </w:r>
      <w:proofErr w:type="gramEnd"/>
    </w:p>
    <w:p w:rsidR="00944AEA" w:rsidRDefault="00944AEA" w:rsidP="00A73B37">
      <w:pPr>
        <w:spacing w:afterLines="120" w:after="288" w:line="264" w:lineRule="auto"/>
        <w:ind w:firstLine="567"/>
        <w:rPr>
          <w:rFonts w:ascii="Times New Roman" w:hAnsi="Times New Roman" w:cs="Times New Roman"/>
        </w:rPr>
      </w:pPr>
      <w:proofErr w:type="spellStart"/>
      <w:r w:rsidRPr="00944AEA">
        <w:rPr>
          <w:rFonts w:ascii="Times New Roman" w:hAnsi="Times New Roman" w:cs="Times New Roman"/>
          <w:b/>
        </w:rPr>
        <w:t>Anahtar</w:t>
      </w:r>
      <w:proofErr w:type="spellEnd"/>
      <w:r w:rsidRPr="00944AEA">
        <w:rPr>
          <w:rFonts w:ascii="Times New Roman" w:hAnsi="Times New Roman" w:cs="Times New Roman"/>
          <w:b/>
        </w:rPr>
        <w:t xml:space="preserve"> </w:t>
      </w:r>
      <w:proofErr w:type="spellStart"/>
      <w:r w:rsidRPr="00944AEA">
        <w:rPr>
          <w:rFonts w:ascii="Times New Roman" w:hAnsi="Times New Roman" w:cs="Times New Roman"/>
          <w:b/>
        </w:rPr>
        <w:t>Kelimeler</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bütüncül</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eğitim</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pedagoji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psikoloji</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bütünleşik</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öğrenme</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insan</w:t>
      </w:r>
      <w:proofErr w:type="spellEnd"/>
      <w:r w:rsidRPr="00944AEA">
        <w:rPr>
          <w:rFonts w:ascii="Times New Roman" w:hAnsi="Times New Roman" w:cs="Times New Roman"/>
        </w:rPr>
        <w:t xml:space="preserve"> </w:t>
      </w:r>
      <w:proofErr w:type="spellStart"/>
      <w:r w:rsidRPr="00944AEA">
        <w:rPr>
          <w:rFonts w:ascii="Times New Roman" w:hAnsi="Times New Roman" w:cs="Times New Roman"/>
        </w:rPr>
        <w:t>gelişimi</w:t>
      </w:r>
      <w:proofErr w:type="spellEnd"/>
    </w:p>
    <w:p w:rsidR="00C1133C" w:rsidRPr="00944AEA" w:rsidRDefault="00A73B37" w:rsidP="00A73B37">
      <w:pPr>
        <w:spacing w:afterLines="120" w:after="288" w:line="264" w:lineRule="auto"/>
        <w:ind w:firstLine="567"/>
        <w:jc w:val="center"/>
        <w:rPr>
          <w:rFonts w:ascii="Times New Roman" w:hAnsi="Times New Roman" w:cs="Times New Roman"/>
          <w:b/>
        </w:rPr>
      </w:pPr>
      <w:r w:rsidRPr="00944AEA">
        <w:rPr>
          <w:rFonts w:ascii="Times New Roman" w:hAnsi="Times New Roman" w:cs="Times New Roman"/>
          <w:b/>
        </w:rPr>
        <w:t>Abstract</w:t>
      </w:r>
    </w:p>
    <w:p w:rsidR="00C1133C" w:rsidRP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 xml:space="preserve">The holistic approach in education, rooted in the concept of holos meaning “whole,” emphasizes the integrated development of the learner across cognitive, emotional, social, moral, and physical domains. Unlike reductionist teaching models that isolate knowledge into fragmented components, the holistic paradigm views education as a unified process that shapes the learner as a complete human being. Drawing on psychological theories such as Gestalt psychology, humanistic psychology, and Vygotsky’s sociocultural framework, this study explores the theoretical foundations of holistic education and its practical application in contemporary pedagogy. The article analyzes the psychological benefits of holistic teaching, including enhanced motivation, creativity, and self-awareness, as well as its pedagogical advantages, such as fostering interdisciplinary learning and social-emotional growth. Furthermore, the research discusses the relevance of holistic education in addressing twenty-first-century challenges, particularly in the context of digital transformation, globalization, and sustainable development. The findings suggest that holistic education </w:t>
      </w:r>
      <w:r w:rsidRPr="00D337D6">
        <w:rPr>
          <w:rFonts w:ascii="Times New Roman" w:hAnsi="Times New Roman" w:cs="Times New Roman"/>
        </w:rPr>
        <w:lastRenderedPageBreak/>
        <w:t>is not merely a method of teaching but a transformative paradigm that aligns intellectual growth with personal well-being and social responsibility. By integrating knowledge with values and social consciousness, holistic pedagogy prepares learners to actively and responsibly participate in an interconnected world.</w:t>
      </w:r>
    </w:p>
    <w:p w:rsidR="00C1133C" w:rsidRPr="00D337D6" w:rsidRDefault="00A73B37" w:rsidP="00A73B37">
      <w:pPr>
        <w:spacing w:afterLines="120" w:after="288" w:line="264" w:lineRule="auto"/>
        <w:ind w:firstLine="567"/>
        <w:jc w:val="both"/>
        <w:rPr>
          <w:rFonts w:ascii="Times New Roman" w:hAnsi="Times New Roman" w:cs="Times New Roman"/>
        </w:rPr>
      </w:pPr>
      <w:r w:rsidRPr="00944AEA">
        <w:rPr>
          <w:rFonts w:ascii="Times New Roman" w:hAnsi="Times New Roman" w:cs="Times New Roman"/>
          <w:b/>
        </w:rPr>
        <w:t>Keywords:</w:t>
      </w:r>
      <w:r w:rsidRPr="00D337D6">
        <w:rPr>
          <w:rFonts w:ascii="Times New Roman" w:hAnsi="Times New Roman" w:cs="Times New Roman"/>
        </w:rPr>
        <w:t xml:space="preserve"> holistic education, pedagogy, psychology, integrated learning, human development</w:t>
      </w:r>
    </w:p>
    <w:p w:rsidR="00C1133C" w:rsidRPr="00D337D6" w:rsidRDefault="00A73B37" w:rsidP="00A73B37">
      <w:pPr>
        <w:pStyle w:val="1"/>
        <w:spacing w:before="0" w:afterLines="120" w:after="288" w:line="264" w:lineRule="auto"/>
        <w:ind w:firstLine="567"/>
        <w:jc w:val="center"/>
        <w:rPr>
          <w:rFonts w:ascii="Times New Roman" w:hAnsi="Times New Roman" w:cs="Times New Roman"/>
          <w:color w:val="auto"/>
          <w:sz w:val="22"/>
          <w:szCs w:val="22"/>
        </w:rPr>
      </w:pPr>
      <w:r w:rsidRPr="00D337D6">
        <w:rPr>
          <w:rFonts w:ascii="Times New Roman" w:hAnsi="Times New Roman" w:cs="Times New Roman"/>
          <w:color w:val="auto"/>
          <w:sz w:val="22"/>
          <w:szCs w:val="22"/>
        </w:rPr>
        <w:t>Introduction</w:t>
      </w:r>
    </w:p>
    <w:p w:rsid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 xml:space="preserve">In the contemporary educational landscape, the need for innovative pedagogical paradigms that transcend traditional models has become increasingly urgent. The conventional approach to teaching has often been </w:t>
      </w:r>
      <w:proofErr w:type="gramStart"/>
      <w:r w:rsidRPr="00D337D6">
        <w:rPr>
          <w:rFonts w:ascii="Times New Roman" w:hAnsi="Times New Roman" w:cs="Times New Roman"/>
        </w:rPr>
        <w:t>fragmented,</w:t>
      </w:r>
      <w:proofErr w:type="gramEnd"/>
      <w:r w:rsidRPr="00D337D6">
        <w:rPr>
          <w:rFonts w:ascii="Times New Roman" w:hAnsi="Times New Roman" w:cs="Times New Roman"/>
        </w:rPr>
        <w:t xml:space="preserve"> focusing on discrete skills, separate disciplines, and isolated cognitive domains. However, such reductionist frameworks fail to address the complexity of human development and the integrated nature of learning. Against this backdrop, the holistic approach—derived from the Greek term holos, meaning 'whole' or 'complete'—has emerged as a compelling educational philosophy that emphasizes interconnectedness, unity, and the integration of mind, b</w:t>
      </w:r>
      <w:r w:rsidR="00D337D6">
        <w:rPr>
          <w:rFonts w:ascii="Times New Roman" w:hAnsi="Times New Roman" w:cs="Times New Roman"/>
        </w:rPr>
        <w:t>ody, and spirit (Miller, 2019).</w:t>
      </w:r>
      <w:r w:rsidR="00D337D6">
        <w:rPr>
          <w:rFonts w:ascii="Times New Roman" w:hAnsi="Times New Roman" w:cs="Times New Roman"/>
        </w:rPr>
        <w:tab/>
      </w:r>
      <w:r w:rsidRPr="00D337D6">
        <w:rPr>
          <w:rFonts w:ascii="Times New Roman" w:hAnsi="Times New Roman" w:cs="Times New Roman"/>
        </w:rPr>
        <w:br/>
      </w:r>
      <w:r w:rsidR="00D337D6">
        <w:rPr>
          <w:rFonts w:ascii="Times New Roman" w:hAnsi="Times New Roman" w:cs="Times New Roman"/>
        </w:rPr>
        <w:t xml:space="preserve">            </w:t>
      </w:r>
      <w:r w:rsidRPr="00D337D6">
        <w:rPr>
          <w:rFonts w:ascii="Times New Roman" w:hAnsi="Times New Roman" w:cs="Times New Roman"/>
        </w:rPr>
        <w:t>The holistic paradigm posits that education should not only transmit knowledge but also foster the learner’s intellectual, emotional, social, moral, and physical growth in a unified manner (Forbes, 2003). This conceptualization aligns with the broader social and humanistic mission of education, which is to cultivate individuals who are not merely repositories of information but active, creative, and responsible participants in society. In this sense, the holistic approach is not only a didactic method but also an ethical and philosophical orientation toward hum</w:t>
      </w:r>
      <w:r w:rsidR="00D337D6">
        <w:rPr>
          <w:rFonts w:ascii="Times New Roman" w:hAnsi="Times New Roman" w:cs="Times New Roman"/>
        </w:rPr>
        <w:t>an development (Palmer, 2010).</w:t>
      </w:r>
    </w:p>
    <w:p w:rsid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 xml:space="preserve">This paper explores the theoretical underpinnings of the holistic approach in psychological and pedagogical thought and examines its application within contemporary education. The research seeks to highlight the psychological foundations of holistic learning, analyze </w:t>
      </w:r>
      <w:r w:rsidRPr="00D337D6">
        <w:rPr>
          <w:rFonts w:ascii="Times New Roman" w:hAnsi="Times New Roman" w:cs="Times New Roman"/>
        </w:rPr>
        <w:lastRenderedPageBreak/>
        <w:t>pedagogical interpretations, and discuss the potential of holistic methodologies to transform teaching and learning in the twenty-first century.</w:t>
      </w:r>
    </w:p>
    <w:p w:rsidR="00C1133C" w:rsidRPr="00D337D6" w:rsidRDefault="00A73B37" w:rsidP="00A73B37">
      <w:pPr>
        <w:spacing w:afterLines="120" w:after="288" w:line="264" w:lineRule="auto"/>
        <w:ind w:firstLine="567"/>
        <w:jc w:val="center"/>
        <w:rPr>
          <w:rFonts w:ascii="Times New Roman" w:hAnsi="Times New Roman" w:cs="Times New Roman"/>
          <w:b/>
        </w:rPr>
      </w:pPr>
      <w:r w:rsidRPr="00D337D6">
        <w:rPr>
          <w:rFonts w:ascii="Times New Roman" w:hAnsi="Times New Roman" w:cs="Times New Roman"/>
          <w:b/>
        </w:rPr>
        <w:t>Literature Review</w:t>
      </w:r>
    </w:p>
    <w:p w:rsid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The origins of holistic thought can be traced back to Aristotle, who argued that 'the whole is greater than the sum of its parts' (Metaphysics, Book VIII). This assertion laid the groundwork for subsequent developments in psychology and pedagogy that emphasized the inseparability of cognitive, emotional, and social processes. In the twentieth century, the Gestalt psychologists, such as Köhler, Koffka, and Wertheimer, reinforced this notion by demonstrating that human perception is inherently organized into meaningful wholes, rather than frag</w:t>
      </w:r>
      <w:r w:rsidR="00D337D6">
        <w:rPr>
          <w:rFonts w:ascii="Times New Roman" w:hAnsi="Times New Roman" w:cs="Times New Roman"/>
        </w:rPr>
        <w:t>mented stimuli (</w:t>
      </w:r>
      <w:proofErr w:type="spellStart"/>
      <w:r w:rsidR="00D337D6">
        <w:rPr>
          <w:rFonts w:ascii="Times New Roman" w:hAnsi="Times New Roman" w:cs="Times New Roman"/>
        </w:rPr>
        <w:t>Koffka</w:t>
      </w:r>
      <w:proofErr w:type="spellEnd"/>
      <w:r w:rsidR="00D337D6">
        <w:rPr>
          <w:rFonts w:ascii="Times New Roman" w:hAnsi="Times New Roman" w:cs="Times New Roman"/>
        </w:rPr>
        <w:t>, 1935).</w:t>
      </w:r>
    </w:p>
    <w:p w:rsid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The holistic paradigm later found fertile ground in humanistic psychology, pioneered by Carl Rogers and Abraham Maslow. Rogers (1969) emphasized the centrality of self-actualization and learner-centered education, proposing that students learn most effectively in environments where they are respected as whole persons. Maslow (1970), through his hierarchy of needs, underscored the necessity of addressing basic physiological, safety, and belongingness needs before higher-order cognitive and self-actualizing potentials could be realized. Both perspectives significantly influenced educational theorists advocating for in</w:t>
      </w:r>
      <w:r w:rsidR="00D337D6">
        <w:rPr>
          <w:rFonts w:ascii="Times New Roman" w:hAnsi="Times New Roman" w:cs="Times New Roman"/>
        </w:rPr>
        <w:t>tegrative teaching approaches.</w:t>
      </w:r>
      <w:r w:rsidR="00D337D6">
        <w:rPr>
          <w:rFonts w:ascii="Times New Roman" w:hAnsi="Times New Roman" w:cs="Times New Roman"/>
        </w:rPr>
        <w:br/>
      </w:r>
      <w:r w:rsidRPr="00D337D6">
        <w:rPr>
          <w:rFonts w:ascii="Times New Roman" w:hAnsi="Times New Roman" w:cs="Times New Roman"/>
        </w:rPr>
        <w:t>In pedagogy, holistic education is most prominently associated with thinkers such as John Dewey, Rudolf Steiner, and Maria Montessori. Dewey (1938) insisted that education must be experiential, participatory, and grounded in real-life contexts, thereby integrating knowledge with practical activity and social interaction. Steiner (1997), through Waldorf education, advocated for an approach that balanced intellectual, artistic, and physical dimensions of the child. Montessori (1967) similarly stressed the importance of sensory and experiential learning as integral to the d</w:t>
      </w:r>
      <w:r w:rsidR="00D337D6">
        <w:rPr>
          <w:rFonts w:ascii="Times New Roman" w:hAnsi="Times New Roman" w:cs="Times New Roman"/>
        </w:rPr>
        <w:t>evelopment of the whole child.</w:t>
      </w:r>
    </w:p>
    <w:p w:rsidR="00C1133C" w:rsidRP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lastRenderedPageBreak/>
        <w:t>Contemporary holistic pedagogy builds on these foundations by promoting integrative curricula that connect disciplines, emphasize social-emotional learning, and encourage ecological and global awareness (Miller, 2007). Research indicates that holistic methods contribute to improved motivation, creativity, and well-being among students (Noddings, 2005; Forbes, 2019). Importantly, such approaches are increasingly viewed as essential for preparing learners to navigate complex, interconnected global challenges (UNESCO, 2015).</w:t>
      </w:r>
    </w:p>
    <w:p w:rsidR="00C1133C" w:rsidRPr="00D337D6" w:rsidRDefault="00A73B37" w:rsidP="00A73B37">
      <w:pPr>
        <w:pStyle w:val="1"/>
        <w:spacing w:before="0" w:afterLines="120" w:after="288" w:line="264" w:lineRule="auto"/>
        <w:ind w:firstLine="567"/>
        <w:jc w:val="center"/>
        <w:rPr>
          <w:rFonts w:ascii="Times New Roman" w:hAnsi="Times New Roman" w:cs="Times New Roman"/>
          <w:color w:val="auto"/>
          <w:sz w:val="22"/>
          <w:szCs w:val="22"/>
        </w:rPr>
      </w:pPr>
      <w:r w:rsidRPr="00D337D6">
        <w:rPr>
          <w:rFonts w:ascii="Times New Roman" w:hAnsi="Times New Roman" w:cs="Times New Roman"/>
          <w:color w:val="auto"/>
          <w:sz w:val="22"/>
          <w:szCs w:val="22"/>
        </w:rPr>
        <w:t>Methods</w:t>
      </w:r>
    </w:p>
    <w:p w:rsid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This study employs a qualitative and theoretical research design that integrates conceptual analysis, comparative methodology, and pedagogical case examination. The purpose is not only to trace the philosophical and psychological foundations of holistic education but also to explore its practical application in teaching and learning environme</w:t>
      </w:r>
      <w:r w:rsidR="00D337D6">
        <w:rPr>
          <w:rFonts w:ascii="Times New Roman" w:hAnsi="Times New Roman" w:cs="Times New Roman"/>
        </w:rPr>
        <w:t>nts.</w:t>
      </w:r>
      <w:r w:rsidR="00D337D6">
        <w:rPr>
          <w:rFonts w:ascii="Times New Roman" w:hAnsi="Times New Roman" w:cs="Times New Roman"/>
        </w:rPr>
        <w:br/>
      </w:r>
      <w:r w:rsidRPr="00D337D6">
        <w:rPr>
          <w:rFonts w:ascii="Times New Roman" w:hAnsi="Times New Roman" w:cs="Times New Roman"/>
        </w:rPr>
        <w:t>The research follows a descriptive-analytical framework, emphasizing the interpretation of theoretical sources in psychology and pedagogy. Unlike experimental research, which relies on controlled variables, this study investigates the conceptual integration of theories and t</w:t>
      </w:r>
      <w:r w:rsidR="00D337D6">
        <w:rPr>
          <w:rFonts w:ascii="Times New Roman" w:hAnsi="Times New Roman" w:cs="Times New Roman"/>
        </w:rPr>
        <w:t>heir pedagogical implications.</w:t>
      </w:r>
    </w:p>
    <w:p w:rsid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The primary data consist of philosophical works, psychological theories, pedagogical models, and international policy documents. The methodological core of this study lies in comparing traditional reductionist teaching with holistic models. In addition to theoretical analysis, the study incorporates pedagogical observation from higher education and secondary school contexts, examining how integrative curricula and social-emotional learning practices a</w:t>
      </w:r>
      <w:r w:rsidR="00D337D6">
        <w:rPr>
          <w:rFonts w:ascii="Times New Roman" w:hAnsi="Times New Roman" w:cs="Times New Roman"/>
        </w:rPr>
        <w:t>lign with holistic principles.</w:t>
      </w:r>
    </w:p>
    <w:p w:rsidR="00C1133C" w:rsidRP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 xml:space="preserve">The findings are discussed through the lens of psychological outcomes, pedagogical outcomes, and societal outcomes, developing a </w:t>
      </w:r>
      <w:r w:rsidRPr="00D337D6">
        <w:rPr>
          <w:rFonts w:ascii="Times New Roman" w:hAnsi="Times New Roman" w:cs="Times New Roman"/>
        </w:rPr>
        <w:lastRenderedPageBreak/>
        <w:t>comprehensive understanding of how holistic education operates as both a psychological construct and a pedagogical practice.</w:t>
      </w:r>
    </w:p>
    <w:p w:rsidR="00C1133C" w:rsidRPr="00D337D6" w:rsidRDefault="00A73B37" w:rsidP="00A73B37">
      <w:pPr>
        <w:pStyle w:val="1"/>
        <w:spacing w:before="0" w:afterLines="120" w:after="288" w:line="264" w:lineRule="auto"/>
        <w:ind w:firstLine="567"/>
        <w:jc w:val="center"/>
        <w:rPr>
          <w:rFonts w:ascii="Times New Roman" w:hAnsi="Times New Roman" w:cs="Times New Roman"/>
          <w:color w:val="auto"/>
          <w:sz w:val="22"/>
          <w:szCs w:val="22"/>
        </w:rPr>
      </w:pPr>
      <w:r w:rsidRPr="00D337D6">
        <w:rPr>
          <w:rFonts w:ascii="Times New Roman" w:hAnsi="Times New Roman" w:cs="Times New Roman"/>
          <w:color w:val="auto"/>
          <w:sz w:val="22"/>
          <w:szCs w:val="22"/>
        </w:rPr>
        <w:t>Results and Discussion</w:t>
      </w:r>
    </w:p>
    <w:p w:rsid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The analysis of holistic education within psychological and pedagogical frameworks yields three principal categories of findings: psychological outcomes, pedagogical outcomes, and societal implications. These results demonstrate that the holistic approach is not merely a theoretical orientation but a practical methodology with transformative potential in contemporary education.</w:t>
      </w:r>
      <w:r w:rsidRPr="00D337D6">
        <w:rPr>
          <w:rFonts w:ascii="Times New Roman" w:hAnsi="Times New Roman" w:cs="Times New Roman"/>
        </w:rPr>
        <w:br/>
      </w:r>
      <w:r w:rsidRPr="00D337D6">
        <w:rPr>
          <w:rFonts w:ascii="Times New Roman" w:hAnsi="Times New Roman" w:cs="Times New Roman"/>
        </w:rPr>
        <w:br/>
      </w:r>
      <w:r w:rsidR="00D337D6">
        <w:rPr>
          <w:rFonts w:ascii="Times New Roman" w:hAnsi="Times New Roman" w:cs="Times New Roman"/>
        </w:rPr>
        <w:t xml:space="preserve">             </w:t>
      </w:r>
      <w:r w:rsidRPr="00D337D6">
        <w:rPr>
          <w:rFonts w:ascii="Times New Roman" w:hAnsi="Times New Roman" w:cs="Times New Roman"/>
        </w:rPr>
        <w:t>Psychologically, holistic learning enhances intrinsic motivation and creativity. Research indicates that when learners perceive education as meaningful and connected to real-life contexts, they demonstrate higher levels of engagement and self-determination (Deci &amp; Ryan, 2000). Furthermore, holistic education enhances emotional intelligence and resilience. According to Goleman (1995), emotional competencies such as self-awareness, empathy, and self-regulation are as vital as cognitive skills for long-term success. Integrating social-emotional learning (SEL) within curricula corresponds directly with holistic principles, as it recognizes the learner not merely as a cognitive being but as a person whose affective and social dimensions shape learning traj</w:t>
      </w:r>
      <w:r w:rsidR="00D337D6">
        <w:rPr>
          <w:rFonts w:ascii="Times New Roman" w:hAnsi="Times New Roman" w:cs="Times New Roman"/>
        </w:rPr>
        <w:t>ectories (Elias et al., 1997).</w:t>
      </w:r>
    </w:p>
    <w:p w:rsidR="00944AEA"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 xml:space="preserve">Pedagogically, the study finds that holistic education contributes to integrative and interdisciplinary learning. Unlike traditional models that compartmentalize disciplines, holistic pedagogy encourages cross-disciplinary links. Dewey (1938) emphasized that education should be experiential and situated within authentic contexts. In practice, this means linking scientific inquiry with environmental ethics, or literature with historical consciousness, thereby deepening students’ understanding and critical thinking (Sterling, 2014). Holistic teaching also transforms the role of teachers. Instead of functioning as transmitters of information, educators act as facilitators, mentors, </w:t>
      </w:r>
      <w:r w:rsidR="00944AEA">
        <w:rPr>
          <w:rFonts w:ascii="Times New Roman" w:hAnsi="Times New Roman" w:cs="Times New Roman"/>
        </w:rPr>
        <w:t>and co-learners (Rogers, 1969).</w:t>
      </w:r>
    </w:p>
    <w:p w:rsidR="00CB32EB"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lastRenderedPageBreak/>
        <w:t>At the societal level, holistic education cultivates global citizenship and ethical responsibility. The UNESCO Education 2030 framework highlights the importance of sustainable development, peace, and intercultural dialogue as essential competencies for the twenty-first century (UNESCO, 2015). Holistic pedagogy aligns with this agenda by nurturing learners who are socially conscious, environmentally aware, and capable of ethical decision-making in complex contexts.</w:t>
      </w:r>
    </w:p>
    <w:p w:rsidR="00C1133C" w:rsidRPr="00CB32EB" w:rsidRDefault="00A73B37" w:rsidP="00A73B37">
      <w:pPr>
        <w:spacing w:afterLines="120" w:after="288" w:line="264" w:lineRule="auto"/>
        <w:ind w:firstLine="567"/>
        <w:jc w:val="center"/>
        <w:rPr>
          <w:rFonts w:ascii="Times New Roman" w:hAnsi="Times New Roman" w:cs="Times New Roman"/>
          <w:b/>
        </w:rPr>
      </w:pPr>
      <w:r w:rsidRPr="00CB32EB">
        <w:rPr>
          <w:rFonts w:ascii="Times New Roman" w:hAnsi="Times New Roman" w:cs="Times New Roman"/>
          <w:b/>
        </w:rPr>
        <w:t>Conclusion</w:t>
      </w:r>
    </w:p>
    <w:p w:rsid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The findings of this study confirm that the holistic approach in education provides a transformative framework that integrates psychological, pedagogical, and social dimensions of learning. Unlike traditional reductionist methods, holistic education emphasizes the learner as a complete human being whose intellectual, emotional, social, and moral development cannot be separated from one another (Miller, 2007; Rogers, 1969).</w:t>
      </w:r>
      <w:r w:rsidRPr="00D337D6">
        <w:rPr>
          <w:rFonts w:ascii="Times New Roman" w:hAnsi="Times New Roman" w:cs="Times New Roman"/>
        </w:rPr>
        <w:br/>
      </w:r>
      <w:r w:rsidRPr="00D337D6">
        <w:rPr>
          <w:rFonts w:ascii="Times New Roman" w:hAnsi="Times New Roman" w:cs="Times New Roman"/>
        </w:rPr>
        <w:br/>
      </w:r>
      <w:r w:rsidR="00D337D6">
        <w:rPr>
          <w:rFonts w:ascii="Times New Roman" w:hAnsi="Times New Roman" w:cs="Times New Roman"/>
        </w:rPr>
        <w:t xml:space="preserve">             </w:t>
      </w:r>
      <w:r w:rsidRPr="00D337D6">
        <w:rPr>
          <w:rFonts w:ascii="Times New Roman" w:hAnsi="Times New Roman" w:cs="Times New Roman"/>
        </w:rPr>
        <w:t>Psychologically, holistic pedagogy strengthens intrinsic motivation, creativity, and emotional intelligence, creating conditions where learners can achieve self-actualization (Maslow, 1970; Goleman, 1995). Pedagogically, it redefines the role of teachers, promotes interdisciplinary curricula, and introduces competency-based assessment methods that authentically capture student growth (Dewey, 1938; Forbes, 2019). Socially, it prepares students for the challenges of globalization and sustainability, aligning with the broader humanistic mission of education as</w:t>
      </w:r>
      <w:r w:rsidR="00D337D6">
        <w:rPr>
          <w:rFonts w:ascii="Times New Roman" w:hAnsi="Times New Roman" w:cs="Times New Roman"/>
        </w:rPr>
        <w:t xml:space="preserve"> articulated by UNESCO (2015).</w:t>
      </w:r>
    </w:p>
    <w:p w:rsidR="00C1133C" w:rsidRPr="00D337D6" w:rsidRDefault="00A73B37" w:rsidP="00A73B37">
      <w:p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The research concludes that holistic education is not merely a teaching strategy but a philosophical paradigm that links knowledge with values, personal well-being, and social responsibility. By fostering interconnectedness and nurturing the whole person, holistic pedagogy has the potential to prepare learners for a rapidly changing, complex, and interdependent world.</w:t>
      </w:r>
    </w:p>
    <w:p w:rsidR="00C1133C" w:rsidRPr="00D337D6" w:rsidRDefault="00A73B37" w:rsidP="00A73B37">
      <w:pPr>
        <w:pStyle w:val="1"/>
        <w:spacing w:before="0" w:afterLines="120" w:after="288" w:line="264" w:lineRule="auto"/>
        <w:ind w:firstLine="567"/>
        <w:jc w:val="center"/>
        <w:rPr>
          <w:rFonts w:ascii="Times New Roman" w:hAnsi="Times New Roman" w:cs="Times New Roman"/>
          <w:color w:val="auto"/>
          <w:sz w:val="22"/>
          <w:szCs w:val="22"/>
        </w:rPr>
      </w:pPr>
      <w:r w:rsidRPr="00D337D6">
        <w:rPr>
          <w:rFonts w:ascii="Times New Roman" w:hAnsi="Times New Roman" w:cs="Times New Roman"/>
          <w:color w:val="auto"/>
          <w:sz w:val="22"/>
          <w:szCs w:val="22"/>
        </w:rPr>
        <w:lastRenderedPageBreak/>
        <w:t>References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Darling-Hammond, L. (2010). The flat world and education: How America’s commitment to equity will determine our future. Teachers College Press.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Deci, E. L., &amp; Ryan, R. M. (2000). The “what” and “why” of goal pursuits: Human needs and the self-determination of behavior. Psychological Inquiry, 11(4), 227–268.</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Dewey, J. (1938). Experience and education. Macmillan.</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Eisner, E. W. (2002). The arts and the creation of mind. Yale University Press.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Elias, M. J., et al. (1997). Promoting social and emotional learning: Guidelines for educators. ASCD.</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Forbes, S. H. (2003). Holistic education: An analysis of its ideas and nature. Foundation for Educational Renewal.</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Forbes, S. H. (2019). Holistic education and the transformation of schooling. Encounter, 32(2), 24–35.</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Goleman, D. (1995). Emotional intelligence: Why it can matter more than IQ. Bantam Books.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Immordino-Yang, M. H., &amp; Damasio, A. (2007). We feel, therefore we learn. Mind, Brain, and Education, 1(1), 3–10.</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Koffka, K. (1935). Principles of Gestalt psychology. Harcourt Brace.</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 xml:space="preserve">Maslow, A. H. (1970). Motivation and personality (2nd </w:t>
      </w:r>
      <w:proofErr w:type="gramStart"/>
      <w:r w:rsidRPr="00D337D6">
        <w:rPr>
          <w:rFonts w:ascii="Times New Roman" w:hAnsi="Times New Roman" w:cs="Times New Roman"/>
        </w:rPr>
        <w:t>ed</w:t>
      </w:r>
      <w:proofErr w:type="gramEnd"/>
      <w:r w:rsidRPr="00D337D6">
        <w:rPr>
          <w:rFonts w:ascii="Times New Roman" w:hAnsi="Times New Roman" w:cs="Times New Roman"/>
        </w:rPr>
        <w:t>.). Harper &amp; Row.</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 xml:space="preserve">Miller, J. P. (2007). The holistic curriculum (2nd </w:t>
      </w:r>
      <w:proofErr w:type="gramStart"/>
      <w:r w:rsidRPr="00D337D6">
        <w:rPr>
          <w:rFonts w:ascii="Times New Roman" w:hAnsi="Times New Roman" w:cs="Times New Roman"/>
        </w:rPr>
        <w:t>ed</w:t>
      </w:r>
      <w:proofErr w:type="gramEnd"/>
      <w:r w:rsidRPr="00D337D6">
        <w:rPr>
          <w:rFonts w:ascii="Times New Roman" w:hAnsi="Times New Roman" w:cs="Times New Roman"/>
        </w:rPr>
        <w:t>.). University of Toronto Press.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Miller, J. P. (2019). Education and the soul. Holistic Education Review, 28(1), 7–19.</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Montessori, M. (1967). The discovery of the child. Ballantine Books.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lastRenderedPageBreak/>
        <w:t xml:space="preserve">Noddings, N. (2005). The challenge to care in schools (2nd </w:t>
      </w:r>
      <w:proofErr w:type="gramStart"/>
      <w:r w:rsidRPr="00D337D6">
        <w:rPr>
          <w:rFonts w:ascii="Times New Roman" w:hAnsi="Times New Roman" w:cs="Times New Roman"/>
        </w:rPr>
        <w:t>ed</w:t>
      </w:r>
      <w:proofErr w:type="gramEnd"/>
      <w:r w:rsidRPr="00D337D6">
        <w:rPr>
          <w:rFonts w:ascii="Times New Roman" w:hAnsi="Times New Roman" w:cs="Times New Roman"/>
        </w:rPr>
        <w:t>.). Teachers College Press.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Palmer, P. J. (2010). The courage to teach. Jossey-Bass.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Rogers, C. R. (1969). Freedom to learn. Merrill.</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Steiner, R. (1997). The education of the child. Anthroposophic Press.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Sterling, S. (2014). Sustainable education: Re-visioning learning and change. Green Books.</w:t>
      </w:r>
    </w:p>
    <w:p w:rsidR="00C1133C" w:rsidRPr="00D337D6" w:rsidRDefault="00A73B37" w:rsidP="00A73B37">
      <w:pPr>
        <w:pStyle w:val="ae"/>
        <w:numPr>
          <w:ilvl w:val="0"/>
          <w:numId w:val="10"/>
        </w:numPr>
        <w:spacing w:afterLines="120" w:after="288" w:line="264" w:lineRule="auto"/>
        <w:ind w:firstLine="567"/>
        <w:jc w:val="both"/>
        <w:rPr>
          <w:rFonts w:ascii="Times New Roman" w:hAnsi="Times New Roman" w:cs="Times New Roman"/>
        </w:rPr>
      </w:pPr>
      <w:r w:rsidRPr="00D337D6">
        <w:rPr>
          <w:rFonts w:ascii="Times New Roman" w:hAnsi="Times New Roman" w:cs="Times New Roman"/>
        </w:rPr>
        <w:t>UNESCO. (2015). Education 2030: Incheon declaration and framework for action. UNESCO Publishing.</w:t>
      </w:r>
    </w:p>
    <w:p w:rsidR="00C1133C" w:rsidRDefault="00A73B37" w:rsidP="00A73B37">
      <w:pPr>
        <w:pStyle w:val="ae"/>
        <w:numPr>
          <w:ilvl w:val="0"/>
          <w:numId w:val="10"/>
        </w:numPr>
        <w:spacing w:afterLines="120" w:after="288" w:line="264" w:lineRule="auto"/>
        <w:ind w:firstLine="567"/>
      </w:pPr>
      <w:r>
        <w:t>Vygotsky, L. S. (1978). Mind in society. Harvard University Press.</w:t>
      </w:r>
    </w:p>
    <w:sectPr w:rsidR="00C1133C" w:rsidSect="00A73B37">
      <w:pgSz w:w="9072" w:h="13608" w:code="1"/>
      <w:pgMar w:top="1985"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3C6B21F0"/>
    <w:multiLevelType w:val="hybridMultilevel"/>
    <w:tmpl w:val="4D842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14410"/>
    <w:rsid w:val="008F4C66"/>
    <w:rsid w:val="00944AEA"/>
    <w:rsid w:val="00A73B37"/>
    <w:rsid w:val="00AA1D8D"/>
    <w:rsid w:val="00B47730"/>
    <w:rsid w:val="00BF37EE"/>
    <w:rsid w:val="00C1133C"/>
    <w:rsid w:val="00CB0664"/>
    <w:rsid w:val="00CB32EB"/>
    <w:rsid w:val="00D337D6"/>
    <w:rsid w:val="00EB14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D65E-0505-4201-B9A0-AB5F5B18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2208</Words>
  <Characters>12587</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DODA</cp:lastModifiedBy>
  <cp:revision>4</cp:revision>
  <dcterms:created xsi:type="dcterms:W3CDTF">2025-08-28T08:10:00Z</dcterms:created>
  <dcterms:modified xsi:type="dcterms:W3CDTF">2025-08-28T08:21:00Z</dcterms:modified>
</cp:coreProperties>
</file>