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6F" w:rsidRPr="00B862E6" w:rsidRDefault="000C0D6F">
      <w:pPr>
        <w:jc w:val="center"/>
        <w:rPr>
          <w:b/>
        </w:rPr>
      </w:pPr>
    </w:p>
    <w:p w:rsidR="00B862E6" w:rsidRPr="00B862E6" w:rsidRDefault="00B862E6">
      <w:pPr>
        <w:jc w:val="center"/>
        <w:rPr>
          <w:b/>
        </w:rPr>
      </w:pPr>
      <w:r w:rsidRPr="00B862E6">
        <w:rPr>
          <w:b/>
        </w:rPr>
        <w:t>RƏQƏMSAL İNGİLİS DİLİ: TEXNOLOGİYANIN MÜASİR DİL PRAKTİKALARINA TƏSİRİ</w:t>
      </w:r>
    </w:p>
    <w:p w:rsidR="00B862E6" w:rsidRPr="00B862E6" w:rsidRDefault="00B862E6" w:rsidP="000C0D6F">
      <w:pPr>
        <w:spacing w:after="0" w:line="360" w:lineRule="auto"/>
        <w:ind w:firstLine="567"/>
        <w:jc w:val="center"/>
        <w:rPr>
          <w:rFonts w:eastAsia="Calibri"/>
          <w:b/>
        </w:rPr>
      </w:pPr>
      <w:r w:rsidRPr="00B862E6">
        <w:rPr>
          <w:b/>
        </w:rPr>
        <w:t>DIGITAL ENGLISH: THE IMPACT OF TECHNOLOGY ON MODERN LANGUAGE PRACTICES</w:t>
      </w:r>
      <w:r w:rsidRPr="00B862E6">
        <w:rPr>
          <w:rFonts w:eastAsia="Calibri"/>
          <w:b/>
        </w:rPr>
        <w:t xml:space="preserve"> </w:t>
      </w:r>
    </w:p>
    <w:p w:rsidR="00B862E6" w:rsidRPr="00B862E6" w:rsidRDefault="00B862E6" w:rsidP="000C0D6F">
      <w:pPr>
        <w:spacing w:after="0" w:line="360" w:lineRule="auto"/>
        <w:ind w:firstLine="567"/>
        <w:jc w:val="center"/>
        <w:rPr>
          <w:rFonts w:eastAsia="Calibri" w:cs="Times New Roman"/>
          <w:i/>
          <w:lang w:val="az-Latn-AZ"/>
        </w:rPr>
      </w:pPr>
      <w:r w:rsidRPr="00B862E6">
        <w:rPr>
          <w:rFonts w:eastAsia="Calibri" w:cs="Times New Roman"/>
          <w:i/>
          <w:lang w:val="az-Latn-AZ"/>
        </w:rPr>
        <w:t>Lalə m.</w:t>
      </w:r>
    </w:p>
    <w:p w:rsidR="000C0D6F" w:rsidRPr="00B862E6" w:rsidRDefault="000C0D6F" w:rsidP="000C0D6F">
      <w:pPr>
        <w:spacing w:after="0" w:line="360" w:lineRule="auto"/>
        <w:ind w:firstLine="567"/>
        <w:jc w:val="center"/>
        <w:rPr>
          <w:rFonts w:eastAsia="Calibri" w:cs="Times New Roman"/>
          <w:i/>
          <w:lang w:val="az-Latn-AZ"/>
        </w:rPr>
      </w:pPr>
      <w:r w:rsidRPr="00B862E6">
        <w:rPr>
          <w:rFonts w:eastAsia="Calibri" w:cs="Times New Roman"/>
          <w:i/>
          <w:lang w:val="az-Latn-AZ"/>
        </w:rPr>
        <w:t>Azərbaycan, Mingəçevir Turizm Kolleci</w:t>
      </w:r>
    </w:p>
    <w:p w:rsidR="000C0D6F" w:rsidRPr="00B862E6" w:rsidRDefault="000C0D6F" w:rsidP="000C0D6F">
      <w:pPr>
        <w:spacing w:after="0" w:line="360" w:lineRule="auto"/>
        <w:ind w:firstLine="567"/>
        <w:jc w:val="center"/>
        <w:rPr>
          <w:rFonts w:eastAsia="Calibri" w:cs="Times New Roman"/>
          <w:i/>
          <w:lang w:val="az-Latn-AZ"/>
        </w:rPr>
      </w:pPr>
      <w:r w:rsidRPr="00B862E6">
        <w:rPr>
          <w:rFonts w:eastAsia="Calibri" w:cs="Times New Roman"/>
          <w:i/>
          <w:lang w:val="az-Latn-AZ"/>
        </w:rPr>
        <w:t xml:space="preserve">ORCİD </w:t>
      </w:r>
    </w:p>
    <w:p w:rsidR="002961A0" w:rsidRPr="00B862E6" w:rsidRDefault="00B862E6">
      <w:pPr>
        <w:rPr>
          <w:lang w:val="az-Latn-AZ"/>
        </w:rPr>
      </w:pPr>
      <w:r>
        <w:rPr>
          <w:b/>
          <w:lang w:val="az-Latn-AZ"/>
        </w:rPr>
        <w:t>Xülasə</w:t>
      </w:r>
    </w:p>
    <w:p w:rsidR="00B862E6" w:rsidRPr="00B862E6" w:rsidRDefault="00B862E6" w:rsidP="00B862E6">
      <w:pPr>
        <w:spacing w:after="0"/>
        <w:jc w:val="both"/>
        <w:rPr>
          <w:lang w:val="az-Latn-AZ"/>
        </w:rPr>
      </w:pPr>
      <w:r w:rsidRPr="00B862E6">
        <w:rPr>
          <w:lang w:val="az-Latn-AZ"/>
        </w:rPr>
        <w:t>Bu məqalədə müasir texnologiyaların və rəqəmsal platformaların İngilis dilinə və onun ünsiyyət formalarına təsiri çoxşaxəli şəkildə təhlil edilir. İnformasiya-kommunikasiya texnologiyalarının inkişafı nəticəsində İngilis dili yalnız qlobal ünsiyyət vasitəsi kimi deyil, həm də rəqəmsal mədəniyyətin daşıyıcısı kimi yeni funksional çalarlar qazanmışdır. Mobil tətbiqlər, sosial media şəbəkələri (məsələn, Twitter, Instagram, TikTok), avtomatik tərcümə proqramları (Google Translate, DeepL və s.), eləcə də süni intellekt texnologiyalarının (ChatGPT, Grammarly və s.) gündəlik həyat və ünsiyyət formalarına təsiri nəticəsində İngilis dilinin strukturu, leksikası və qrammatikası yeni, bəzən qeyri-rəsmi və eksperiment</w:t>
      </w:r>
      <w:r w:rsidRPr="00B862E6">
        <w:rPr>
          <w:lang w:val="az-Latn-AZ"/>
        </w:rPr>
        <w:t>al istiqamətlərdə inkişaf edir.</w:t>
      </w:r>
    </w:p>
    <w:p w:rsidR="00B862E6" w:rsidRPr="00B862E6" w:rsidRDefault="00B862E6" w:rsidP="00B862E6">
      <w:pPr>
        <w:spacing w:after="0"/>
        <w:jc w:val="both"/>
        <w:rPr>
          <w:lang w:val="az-Latn-AZ"/>
        </w:rPr>
      </w:pPr>
      <w:r w:rsidRPr="00B862E6">
        <w:rPr>
          <w:lang w:val="az-Latn-AZ"/>
        </w:rPr>
        <w:t>Əsas diqqət rəqəmsal ünsiyyətdə meydana çıxan yeni lüğət vahidlərinə – internet neologizmlərinə, abbreviaturalara, emojilərlə müşayiət olunan mətn formalarına və "meme" dili kimi tanınan vizual-linqvistik konstruksiyalara yönəldilir. Bu kontekstdə İngilis dili yalnız ünsiyyət vasitəsi deyil, həm də texnoloji və mədəni interaksiyanın nəticəsi kimi çıxış edir. Məqalədə “digital native” (rəqəmsal mühitdə doğulmuş və böyümüş nəsil) və “digital immigrant” (rəqəmsal mühitə sonradan uyğunlaşan nəsil) anlayışları çərçivəsində bu dil dəyişikliklərinin müxtəlif yaş qrupları tərəfindən qavranılması və istifadəsindəki fərqliliklər də təhlil olunur.</w:t>
      </w:r>
    </w:p>
    <w:p w:rsidR="00B862E6" w:rsidRPr="00B862E6" w:rsidRDefault="00B862E6" w:rsidP="00B862E6">
      <w:pPr>
        <w:jc w:val="both"/>
        <w:rPr>
          <w:lang w:val="az-Latn-AZ"/>
        </w:rPr>
      </w:pPr>
    </w:p>
    <w:p w:rsidR="00B862E6" w:rsidRPr="00B862E6" w:rsidRDefault="00B862E6" w:rsidP="00B862E6">
      <w:pPr>
        <w:spacing w:after="0"/>
        <w:jc w:val="both"/>
        <w:rPr>
          <w:lang w:val="az-Latn-AZ"/>
        </w:rPr>
      </w:pPr>
      <w:r w:rsidRPr="00B862E6">
        <w:rPr>
          <w:lang w:val="az-Latn-AZ"/>
        </w:rPr>
        <w:lastRenderedPageBreak/>
        <w:t>Eyni zamanda, rəqəmsal texnologiyaların İngilis dilinin öyrənilməsi və tədrisi sahəsində yaratdığı yeni imkanlara və metodoloji dəyişikliklərə də diqqət yetirilir. Onlayn platformalar və dil tətbiqləri vasitəsilə əldə edilən interaktiv və fərdiləşdirilmiş tədris imkanları, öyrənmə prosesini sürətləndirməklə yanaşı, tələbələrin dilə münasibətinə və motivasiyasına da təsir göstərir. Bu texnoloji təsirlər nəticəsində İngilis dili qlobal informasiya dövriyyəsinin əsas dilinə çevrilmiş və onun beynəlxalq s</w:t>
      </w:r>
      <w:r w:rsidRPr="00B862E6">
        <w:rPr>
          <w:lang w:val="az-Latn-AZ"/>
        </w:rPr>
        <w:t>tatusu daha da möhkəmlənmişdir.</w:t>
      </w:r>
    </w:p>
    <w:p w:rsidR="00B862E6" w:rsidRPr="00B862E6" w:rsidRDefault="00B862E6" w:rsidP="00B862E6">
      <w:pPr>
        <w:spacing w:after="0"/>
        <w:jc w:val="both"/>
        <w:rPr>
          <w:lang w:val="az-Latn-AZ"/>
        </w:rPr>
      </w:pPr>
      <w:r w:rsidRPr="00B862E6">
        <w:rPr>
          <w:lang w:val="az-Latn-AZ"/>
        </w:rPr>
        <w:t>Məqalədə aparılan təhlillər və araşdırmalar göstərir ki, rəqəmsal texnologiyaların təsiri yalnız texniki və funksional dəyişikliklərlə məhdudlaşmır, eyni zamanda sosial, mədəni və ideoloji kontekstlərdə də əhəmiyyətli izlər buraxır. Beləliklə, rəqəmsal platformalar vasitəsilə formalaşan İngilis dili praktikaları bir tərəfdən qloballaşmanı sürətləndirir, digər tərəfdən isə yerli dillərin və mədəni kimliklərin qorunması məsələsini gündəmə gətirir. Nəticə etibarilə, rəqəmsal ingilis dili çağdaş kommunikasiya sistemində mühüm yer tutur və bu sahənin araşdırılması dilçilik və sosiolinqvistika baxımından aktual elmi istiqamət kimi çıxış edir.</w:t>
      </w:r>
    </w:p>
    <w:p w:rsidR="00B862E6" w:rsidRDefault="00B862E6" w:rsidP="00B862E6">
      <w:pPr>
        <w:spacing w:after="0"/>
        <w:jc w:val="both"/>
        <w:rPr>
          <w:b/>
          <w:lang w:val="az-Latn-AZ"/>
        </w:rPr>
      </w:pPr>
      <w:r w:rsidRPr="00B862E6">
        <w:rPr>
          <w:b/>
          <w:lang w:val="az-Latn-AZ"/>
        </w:rPr>
        <w:t xml:space="preserve">Açar sözlər: Rəqəmsal dil, İngilis dili, texnologiya, sosial media, dil praktikası, neologizm, </w:t>
      </w:r>
      <w:r>
        <w:rPr>
          <w:b/>
          <w:lang w:val="az-Latn-AZ"/>
        </w:rPr>
        <w:t xml:space="preserve"> </w:t>
      </w:r>
      <w:r w:rsidRPr="00B862E6">
        <w:rPr>
          <w:b/>
          <w:lang w:val="az-Latn-AZ"/>
        </w:rPr>
        <w:t>süni intellekt.</w:t>
      </w:r>
    </w:p>
    <w:p w:rsidR="00B862E6" w:rsidRPr="00B862E6" w:rsidRDefault="00B862E6" w:rsidP="00B862E6">
      <w:pPr>
        <w:spacing w:after="0"/>
        <w:jc w:val="both"/>
        <w:rPr>
          <w:b/>
          <w:lang w:val="az-Latn-AZ"/>
        </w:rPr>
      </w:pPr>
    </w:p>
    <w:p w:rsidR="00B862E6" w:rsidRPr="00B862E6" w:rsidRDefault="00B862E6" w:rsidP="00B862E6">
      <w:pPr>
        <w:spacing w:after="120" w:line="264" w:lineRule="auto"/>
        <w:ind w:firstLine="567"/>
        <w:jc w:val="both"/>
        <w:rPr>
          <w:b/>
          <w:lang w:val="az-Latn-AZ"/>
        </w:rPr>
      </w:pPr>
      <w:r w:rsidRPr="00B862E6">
        <w:rPr>
          <w:b/>
          <w:lang w:val="az-Latn-AZ"/>
        </w:rPr>
        <w:t>Abstract</w:t>
      </w:r>
    </w:p>
    <w:p w:rsidR="00B862E6" w:rsidRPr="00B862E6" w:rsidRDefault="00B862E6" w:rsidP="00B862E6">
      <w:pPr>
        <w:spacing w:after="120" w:line="264" w:lineRule="auto"/>
        <w:ind w:firstLine="567"/>
        <w:jc w:val="both"/>
        <w:rPr>
          <w:lang w:val="az-Latn-AZ"/>
        </w:rPr>
      </w:pPr>
      <w:r w:rsidRPr="00B862E6">
        <w:rPr>
          <w:lang w:val="az-Latn-AZ"/>
        </w:rPr>
        <w:t>This article provides a multifaceted analysis of the impact of modern technologies and digital platforms on the English language and its forms of communication. As a result of the development of information and communication technologies, English has acquired new functional dimensions, not only as a global means of communication but also as a carrier of digital culture. The influence of mobile applications, social media platforms (such as Twitter, Instagram, TikTok), machine translation tools (Google Translate, DeepL, etc.), and artificial intelligence technologies (ChatGPT, Grammarly, etc.) on everyday language use has led to structural, lexical, and grammatical changes in English, often manifesting in informal and experimental directions.</w:t>
      </w:r>
    </w:p>
    <w:p w:rsidR="00B862E6" w:rsidRPr="00B862E6" w:rsidRDefault="00B862E6" w:rsidP="00B862E6">
      <w:pPr>
        <w:spacing w:after="120" w:line="264" w:lineRule="auto"/>
        <w:ind w:firstLine="567"/>
        <w:jc w:val="both"/>
        <w:rPr>
          <w:lang w:val="az-Latn-AZ"/>
        </w:rPr>
      </w:pPr>
    </w:p>
    <w:p w:rsidR="00B862E6" w:rsidRPr="00B862E6" w:rsidRDefault="00B862E6" w:rsidP="00B862E6">
      <w:pPr>
        <w:spacing w:after="0" w:line="264" w:lineRule="auto"/>
        <w:ind w:firstLine="567"/>
        <w:jc w:val="both"/>
        <w:rPr>
          <w:lang w:val="az-Latn-AZ"/>
        </w:rPr>
      </w:pPr>
      <w:r w:rsidRPr="00B862E6">
        <w:rPr>
          <w:lang w:val="az-Latn-AZ"/>
        </w:rPr>
        <w:t>Particular emphasis is placed on new lexical units emerging in digital communication—such as internet neologisms, abbreviations, text forms accompanied by emojis, and the so-called “meme language,” which represents a blend of visual and linguistic elements. In this context, English functions not only as a communication tool but also as a product of technological and cultural interaction. The article also examines generational differences in the perception and usage of digital English through the concepts of “digital natives” (those born and raised in digital environments) and “digital immigrants” (those who hav</w:t>
      </w:r>
      <w:r w:rsidRPr="00B862E6">
        <w:rPr>
          <w:lang w:val="az-Latn-AZ"/>
        </w:rPr>
        <w:t>e adapted to it later in life).</w:t>
      </w:r>
    </w:p>
    <w:p w:rsidR="00B862E6" w:rsidRPr="00B862E6" w:rsidRDefault="00B862E6" w:rsidP="00B862E6">
      <w:pPr>
        <w:spacing w:after="0" w:line="264" w:lineRule="auto"/>
        <w:ind w:firstLine="567"/>
        <w:jc w:val="both"/>
        <w:rPr>
          <w:lang w:val="az-Latn-AZ"/>
        </w:rPr>
      </w:pPr>
      <w:r w:rsidRPr="00B862E6">
        <w:rPr>
          <w:lang w:val="az-Latn-AZ"/>
        </w:rPr>
        <w:t>Moreover, attention is given to the new opportunities and methodological shifts that digital technologies bring to English language learning and teaching. Online platforms and language-learning applications offer interactive and personalized learning experiences, which not only accelerate language acquisition but also affect learners’ motivation and attitudes toward the language. These technological influences have further solidified English as the dominant language of global information exchange and strengt</w:t>
      </w:r>
      <w:r w:rsidRPr="00B862E6">
        <w:rPr>
          <w:lang w:val="az-Latn-AZ"/>
        </w:rPr>
        <w:t>hened its international status.</w:t>
      </w:r>
    </w:p>
    <w:p w:rsidR="00B862E6" w:rsidRPr="00B862E6" w:rsidRDefault="00B862E6" w:rsidP="00B862E6">
      <w:pPr>
        <w:spacing w:after="0" w:line="264" w:lineRule="auto"/>
        <w:ind w:firstLine="567"/>
        <w:jc w:val="both"/>
        <w:rPr>
          <w:lang w:val="az-Latn-AZ"/>
        </w:rPr>
      </w:pPr>
      <w:r w:rsidRPr="00B862E6">
        <w:rPr>
          <w:lang w:val="az-Latn-AZ"/>
        </w:rPr>
        <w:t>The analysis presented in the article demonstrates that the influence of digital technologies is not limited to technical and functional changes; it also leaves significant marks on the social, cultural, and ideological dimensions of language. Consequently, English language practices shaped by digital platforms both accelerate globalization and raise concerns about the preservation of local languages and cultural identities. Ultimately, digital English plays a vital role in contemporary communication systems and represents an important area of research within linguistics and sociolinguistics.</w:t>
      </w:r>
    </w:p>
    <w:p w:rsidR="00B862E6" w:rsidRPr="00B862E6" w:rsidRDefault="00B862E6" w:rsidP="00B862E6">
      <w:pPr>
        <w:spacing w:after="120" w:line="264" w:lineRule="auto"/>
        <w:ind w:firstLine="567"/>
        <w:jc w:val="both"/>
        <w:rPr>
          <w:lang w:val="az-Latn-AZ"/>
        </w:rPr>
      </w:pPr>
    </w:p>
    <w:p w:rsidR="000C0D6F" w:rsidRPr="00B862E6" w:rsidRDefault="00B862E6" w:rsidP="00B862E6">
      <w:pPr>
        <w:spacing w:after="120" w:line="264" w:lineRule="auto"/>
        <w:ind w:firstLine="567"/>
        <w:jc w:val="both"/>
        <w:rPr>
          <w:lang w:val="az-Latn-AZ"/>
        </w:rPr>
      </w:pPr>
      <w:r w:rsidRPr="00B862E6">
        <w:rPr>
          <w:b/>
          <w:lang w:val="az-Latn-AZ"/>
        </w:rPr>
        <w:t>Keywords: Digital language, English language, technology, social media, language practices, neologisms, artificial intelligence</w:t>
      </w:r>
      <w:r w:rsidRPr="00B862E6">
        <w:rPr>
          <w:lang w:val="az-Latn-AZ"/>
        </w:rPr>
        <w:t>.</w:t>
      </w:r>
    </w:p>
    <w:p w:rsidR="00B862E6" w:rsidRPr="00B862E6" w:rsidRDefault="00B862E6" w:rsidP="00B862E6">
      <w:pPr>
        <w:spacing w:before="100" w:beforeAutospacing="1" w:after="100" w:afterAutospacing="1" w:line="240" w:lineRule="auto"/>
        <w:outlineLvl w:val="2"/>
        <w:rPr>
          <w:rFonts w:cs="Times New Roman"/>
          <w:b/>
          <w:bCs/>
          <w:lang w:val="az-Latn-AZ" w:eastAsia="ru-RU"/>
        </w:rPr>
      </w:pPr>
    </w:p>
    <w:p w:rsidR="00B862E6" w:rsidRPr="00B862E6" w:rsidRDefault="00B862E6" w:rsidP="00B862E6">
      <w:pPr>
        <w:spacing w:before="100" w:beforeAutospacing="1" w:after="100" w:afterAutospacing="1" w:line="240" w:lineRule="auto"/>
        <w:outlineLvl w:val="2"/>
        <w:rPr>
          <w:rFonts w:cs="Times New Roman"/>
          <w:b/>
          <w:bCs/>
          <w:lang w:val="az-Latn-AZ" w:eastAsia="ru-RU"/>
        </w:rPr>
      </w:pPr>
      <w:r w:rsidRPr="00B862E6">
        <w:rPr>
          <w:rFonts w:cs="Times New Roman"/>
          <w:b/>
          <w:bCs/>
          <w:lang w:val="az-Latn-AZ" w:eastAsia="ru-RU"/>
        </w:rPr>
        <w:lastRenderedPageBreak/>
        <w:t>Giriş</w:t>
      </w:r>
    </w:p>
    <w:p w:rsidR="00B862E6" w:rsidRPr="00B862E6" w:rsidRDefault="00B862E6" w:rsidP="00B862E6">
      <w:pPr>
        <w:spacing w:after="0" w:line="240" w:lineRule="auto"/>
        <w:jc w:val="both"/>
        <w:rPr>
          <w:rFonts w:cs="Times New Roman"/>
          <w:lang w:val="az-Latn-AZ" w:eastAsia="ru-RU"/>
        </w:rPr>
      </w:pPr>
      <w:r w:rsidRPr="00B862E6">
        <w:rPr>
          <w:rFonts w:cs="Times New Roman"/>
          <w:lang w:val="az-Latn-AZ" w:eastAsia="ru-RU"/>
        </w:rPr>
        <w:t>Müasir dövrdə texnologiyanın sürətli inkişafı yalnız informasiya mübadiləsini asanlaşdırmaqla kifayətlənmir, eyni zamanda dil və ünsiyyət formalarının strukturuna, funksiyasına və istifadəsinə də ciddi təsir göstərir. Xüsusilə rəqəmsal kommunikasiya vasitələrinin – sosial şəbəkələrin, mobil tətbiqlərin, internet forumlarının, blogların və mesajlaşma proqramlarının geniş yayılması nəticəsində gündəlik dil istifadəsi yeni formalarla zənginləşmişdir. Bu dəyişikliklər təkcə texnoloji deyil, eyni zamanda dilçilik və sosiolinqvistik səviyyədə də müşahidə olunur. İngilis dili isə bu transformasiyanın mərkəzində yer alaraq, qlobal rəqəmsal kommunikasiya mühitində əsas vasitəyə çevrilmişdir.</w:t>
      </w:r>
    </w:p>
    <w:p w:rsidR="00B862E6" w:rsidRPr="00B862E6" w:rsidRDefault="00B862E6" w:rsidP="00B862E6">
      <w:pPr>
        <w:spacing w:after="0" w:line="240" w:lineRule="auto"/>
        <w:jc w:val="both"/>
        <w:rPr>
          <w:rFonts w:cs="Times New Roman"/>
          <w:lang w:val="az-Latn-AZ" w:eastAsia="ru-RU"/>
        </w:rPr>
      </w:pPr>
      <w:r w:rsidRPr="00B862E6">
        <w:rPr>
          <w:rFonts w:cs="Times New Roman"/>
          <w:lang w:val="az-Latn-AZ" w:eastAsia="ru-RU"/>
        </w:rPr>
        <w:t>Texnologiya ilə inteqrasiya edən İngilis dili müxtəlif platformalarda özünü fərqli formalarda büruzə verir: qısaldılmış yazışma tipləri, emojilərlə zənginləşdirilmiş mətnlər, yeni yaranan lüğət vahidləri (neologizmlər), abbreviaturalar və internet-mədəniyyətin doğurduğu "meme dili" bu yeni dil praktikasının əsas komponentləri sırasındadır. Bu dil modeli getdikcə daha çox insan tərəfindən qəbul olunur və "rəqəmsal ingilis dili" (Digital English) kimi ayrıca bir anlayış kimi elmi diskussiyalarda yer almağa başlayır.</w:t>
      </w:r>
    </w:p>
    <w:p w:rsidR="00B862E6" w:rsidRPr="00B862E6" w:rsidRDefault="00B862E6" w:rsidP="00B862E6">
      <w:pPr>
        <w:spacing w:after="0" w:line="240" w:lineRule="auto"/>
        <w:jc w:val="both"/>
        <w:rPr>
          <w:rFonts w:cs="Times New Roman"/>
          <w:lang w:val="az-Latn-AZ" w:eastAsia="ru-RU"/>
        </w:rPr>
      </w:pPr>
      <w:r w:rsidRPr="00B862E6">
        <w:rPr>
          <w:rFonts w:cs="Times New Roman"/>
          <w:lang w:val="az-Latn-AZ" w:eastAsia="ru-RU"/>
        </w:rPr>
        <w:t>“Rəqəmsal ingilis dili” təkcə texnoloji imkanların məhsulu deyil, həm də sosial-iqtisadi və mədəni faktorlarla sıx bağlı olan dinamik bir ünsiyyət formasıdır. Belə ki, bu dil forması vasitəsilə fərdlər informasiya paylaşır, özlərini ifadə edir və müxtəlif mədəni məkanlar arasında körpü qururlar. Bununla yanaşı, texnologiyadan asılı olaraq yaranan dil dəyişiklikləri həm də dilin standartlaşması, təlim-tədris metodları və dil siyasəti sahələrində yeni çağırışlar doğurur.</w:t>
      </w:r>
    </w:p>
    <w:p w:rsidR="00B862E6" w:rsidRPr="00B862E6" w:rsidRDefault="00B862E6" w:rsidP="00B862E6">
      <w:pPr>
        <w:spacing w:after="0" w:line="240" w:lineRule="auto"/>
        <w:jc w:val="both"/>
        <w:rPr>
          <w:rFonts w:cs="Times New Roman"/>
          <w:lang w:val="az-Latn-AZ" w:eastAsia="ru-RU"/>
        </w:rPr>
      </w:pPr>
      <w:r w:rsidRPr="00B862E6">
        <w:rPr>
          <w:rFonts w:cs="Times New Roman"/>
          <w:lang w:val="az-Latn-AZ" w:eastAsia="ru-RU"/>
        </w:rPr>
        <w:t>Bu məqalədə qeyd olunan məsələlər elmi şəkildə təhlil olunacaq, rəqəmsal texnologiyaların İngilis dilinə təsiri müxtəlif aspektlərdən – leksik, qrammatik, sosial və mədəni səviyyədə araşdırılacaq və bu dəyişikliklərin nəticələri dilin qlobal statusuna təsir kontekstində dəyərləndiriləcəkdir.</w:t>
      </w:r>
    </w:p>
    <w:p w:rsidR="00B862E6" w:rsidRPr="00B862E6" w:rsidRDefault="00B862E6" w:rsidP="00B862E6">
      <w:pPr>
        <w:spacing w:before="100" w:beforeAutospacing="1" w:after="100" w:afterAutospacing="1" w:line="240" w:lineRule="auto"/>
        <w:jc w:val="both"/>
        <w:outlineLvl w:val="2"/>
        <w:rPr>
          <w:rFonts w:cs="Times New Roman"/>
          <w:b/>
          <w:bCs/>
          <w:lang w:eastAsia="ru-RU"/>
        </w:rPr>
      </w:pPr>
      <w:r w:rsidRPr="00B862E6">
        <w:rPr>
          <w:rFonts w:cs="Times New Roman"/>
          <w:b/>
          <w:bCs/>
          <w:lang w:eastAsia="ru-RU"/>
        </w:rPr>
        <w:t xml:space="preserve">1. </w:t>
      </w:r>
      <w:proofErr w:type="spellStart"/>
      <w:r>
        <w:rPr>
          <w:rFonts w:cs="Times New Roman"/>
          <w:b/>
          <w:bCs/>
          <w:lang w:eastAsia="ru-RU"/>
        </w:rPr>
        <w:t>Rəqəmsal</w:t>
      </w:r>
      <w:proofErr w:type="spellEnd"/>
      <w:r>
        <w:rPr>
          <w:rFonts w:cs="Times New Roman"/>
          <w:b/>
          <w:bCs/>
          <w:lang w:eastAsia="ru-RU"/>
        </w:rPr>
        <w:t xml:space="preserve"> </w:t>
      </w:r>
      <w:proofErr w:type="spellStart"/>
      <w:r>
        <w:rPr>
          <w:rFonts w:cs="Times New Roman"/>
          <w:b/>
          <w:bCs/>
          <w:lang w:eastAsia="ru-RU"/>
        </w:rPr>
        <w:t>mühitdə</w:t>
      </w:r>
      <w:proofErr w:type="spellEnd"/>
      <w:r>
        <w:rPr>
          <w:rFonts w:cs="Times New Roman"/>
          <w:b/>
          <w:bCs/>
          <w:lang w:eastAsia="ru-RU"/>
        </w:rPr>
        <w:t xml:space="preserve"> </w:t>
      </w:r>
      <w:proofErr w:type="spellStart"/>
      <w:r>
        <w:rPr>
          <w:rFonts w:cs="Times New Roman"/>
          <w:b/>
          <w:bCs/>
          <w:lang w:eastAsia="ru-RU"/>
        </w:rPr>
        <w:t>İngilis</w:t>
      </w:r>
      <w:proofErr w:type="spellEnd"/>
      <w:r>
        <w:rPr>
          <w:rFonts w:cs="Times New Roman"/>
          <w:b/>
          <w:bCs/>
          <w:lang w:eastAsia="ru-RU"/>
        </w:rPr>
        <w:t xml:space="preserve"> </w:t>
      </w:r>
      <w:proofErr w:type="spellStart"/>
      <w:r>
        <w:rPr>
          <w:rFonts w:cs="Times New Roman"/>
          <w:b/>
          <w:bCs/>
          <w:lang w:eastAsia="ru-RU"/>
        </w:rPr>
        <w:t>Dilinin</w:t>
      </w:r>
      <w:proofErr w:type="spellEnd"/>
      <w:r>
        <w:rPr>
          <w:rFonts w:cs="Times New Roman"/>
          <w:b/>
          <w:bCs/>
          <w:lang w:eastAsia="ru-RU"/>
        </w:rPr>
        <w:t xml:space="preserve"> </w:t>
      </w:r>
      <w:proofErr w:type="spellStart"/>
      <w:r>
        <w:rPr>
          <w:rFonts w:cs="Times New Roman"/>
          <w:b/>
          <w:bCs/>
          <w:lang w:eastAsia="ru-RU"/>
        </w:rPr>
        <w:t>yeni</w:t>
      </w:r>
      <w:proofErr w:type="spellEnd"/>
      <w:r>
        <w:rPr>
          <w:rFonts w:cs="Times New Roman"/>
          <w:b/>
          <w:bCs/>
          <w:lang w:eastAsia="ru-RU"/>
        </w:rPr>
        <w:t xml:space="preserve"> </w:t>
      </w:r>
      <w:proofErr w:type="spellStart"/>
      <w:r>
        <w:rPr>
          <w:rFonts w:cs="Times New Roman"/>
          <w:b/>
          <w:bCs/>
          <w:lang w:eastAsia="ru-RU"/>
        </w:rPr>
        <w:t>f</w:t>
      </w:r>
      <w:r w:rsidRPr="00B862E6">
        <w:rPr>
          <w:rFonts w:cs="Times New Roman"/>
          <w:b/>
          <w:bCs/>
          <w:lang w:eastAsia="ru-RU"/>
        </w:rPr>
        <w:t>orması</w:t>
      </w:r>
      <w:proofErr w:type="spellEnd"/>
    </w:p>
    <w:p w:rsidR="00B862E6" w:rsidRPr="00B862E6" w:rsidRDefault="00B862E6" w:rsidP="00B862E6">
      <w:pPr>
        <w:spacing w:before="100" w:beforeAutospacing="1" w:after="100" w:afterAutospacing="1" w:line="240" w:lineRule="auto"/>
        <w:jc w:val="both"/>
        <w:rPr>
          <w:rFonts w:cs="Times New Roman"/>
          <w:lang w:eastAsia="ru-RU"/>
        </w:rPr>
      </w:pPr>
      <w:proofErr w:type="spellStart"/>
      <w:r w:rsidRPr="00B862E6">
        <w:rPr>
          <w:rFonts w:cs="Times New Roman"/>
          <w:lang w:eastAsia="ru-RU"/>
        </w:rPr>
        <w:t>Rəqəmsal</w:t>
      </w:r>
      <w:proofErr w:type="spellEnd"/>
      <w:r w:rsidRPr="00B862E6">
        <w:rPr>
          <w:rFonts w:cs="Times New Roman"/>
          <w:lang w:eastAsia="ru-RU"/>
        </w:rPr>
        <w:t xml:space="preserve"> </w:t>
      </w:r>
      <w:proofErr w:type="spellStart"/>
      <w:r w:rsidRPr="00B862E6">
        <w:rPr>
          <w:rFonts w:cs="Times New Roman"/>
          <w:lang w:eastAsia="ru-RU"/>
        </w:rPr>
        <w:t>platfo</w:t>
      </w:r>
      <w:bookmarkStart w:id="0" w:name="_GoBack"/>
      <w:bookmarkEnd w:id="0"/>
      <w:r w:rsidRPr="00B862E6">
        <w:rPr>
          <w:rFonts w:cs="Times New Roman"/>
          <w:lang w:eastAsia="ru-RU"/>
        </w:rPr>
        <w:t>rmalarda</w:t>
      </w:r>
      <w:proofErr w:type="spellEnd"/>
      <w:r w:rsidRPr="00B862E6">
        <w:rPr>
          <w:rFonts w:cs="Times New Roman"/>
          <w:lang w:eastAsia="ru-RU"/>
        </w:rPr>
        <w:t xml:space="preserve"> </w:t>
      </w:r>
      <w:proofErr w:type="spellStart"/>
      <w:r w:rsidRPr="00B862E6">
        <w:rPr>
          <w:rFonts w:cs="Times New Roman"/>
          <w:lang w:eastAsia="ru-RU"/>
        </w:rPr>
        <w:t>istifadə</w:t>
      </w:r>
      <w:proofErr w:type="spellEnd"/>
      <w:r w:rsidRPr="00B862E6">
        <w:rPr>
          <w:rFonts w:cs="Times New Roman"/>
          <w:lang w:eastAsia="ru-RU"/>
        </w:rPr>
        <w:t xml:space="preserve"> </w:t>
      </w:r>
      <w:proofErr w:type="spellStart"/>
      <w:r w:rsidRPr="00B862E6">
        <w:rPr>
          <w:rFonts w:cs="Times New Roman"/>
          <w:lang w:eastAsia="ru-RU"/>
        </w:rPr>
        <w:t>edilən</w:t>
      </w:r>
      <w:proofErr w:type="spellEnd"/>
      <w:r w:rsidRPr="00B862E6">
        <w:rPr>
          <w:rFonts w:cs="Times New Roman"/>
          <w:lang w:eastAsia="ru-RU"/>
        </w:rPr>
        <w:t xml:space="preserve"> </w:t>
      </w:r>
      <w:proofErr w:type="spellStart"/>
      <w:r w:rsidRPr="00B862E6">
        <w:rPr>
          <w:rFonts w:cs="Times New Roman"/>
          <w:lang w:eastAsia="ru-RU"/>
        </w:rPr>
        <w:t>İngilis</w:t>
      </w:r>
      <w:proofErr w:type="spellEnd"/>
      <w:r w:rsidRPr="00B862E6">
        <w:rPr>
          <w:rFonts w:cs="Times New Roman"/>
          <w:lang w:eastAsia="ru-RU"/>
        </w:rPr>
        <w:t xml:space="preserve"> </w:t>
      </w:r>
      <w:proofErr w:type="spellStart"/>
      <w:r w:rsidRPr="00B862E6">
        <w:rPr>
          <w:rFonts w:cs="Times New Roman"/>
          <w:lang w:eastAsia="ru-RU"/>
        </w:rPr>
        <w:t>dili</w:t>
      </w:r>
      <w:proofErr w:type="spellEnd"/>
      <w:r w:rsidRPr="00B862E6">
        <w:rPr>
          <w:rFonts w:cs="Times New Roman"/>
          <w:lang w:eastAsia="ru-RU"/>
        </w:rPr>
        <w:t xml:space="preserve"> </w:t>
      </w:r>
      <w:proofErr w:type="spellStart"/>
      <w:r w:rsidRPr="00B862E6">
        <w:rPr>
          <w:rFonts w:cs="Times New Roman"/>
          <w:lang w:eastAsia="ru-RU"/>
        </w:rPr>
        <w:t>ənənəvi</w:t>
      </w:r>
      <w:proofErr w:type="spellEnd"/>
      <w:r w:rsidRPr="00B862E6">
        <w:rPr>
          <w:rFonts w:cs="Times New Roman"/>
          <w:lang w:eastAsia="ru-RU"/>
        </w:rPr>
        <w:t xml:space="preserve"> </w:t>
      </w:r>
      <w:proofErr w:type="spellStart"/>
      <w:r w:rsidRPr="00B862E6">
        <w:rPr>
          <w:rFonts w:cs="Times New Roman"/>
          <w:lang w:eastAsia="ru-RU"/>
        </w:rPr>
        <w:t>yazılı</w:t>
      </w:r>
      <w:proofErr w:type="spellEnd"/>
      <w:r w:rsidRPr="00B862E6">
        <w:rPr>
          <w:rFonts w:cs="Times New Roman"/>
          <w:lang w:eastAsia="ru-RU"/>
        </w:rPr>
        <w:t xml:space="preserve"> </w:t>
      </w:r>
      <w:proofErr w:type="spellStart"/>
      <w:proofErr w:type="gramStart"/>
      <w:r w:rsidRPr="00B862E6">
        <w:rPr>
          <w:rFonts w:cs="Times New Roman"/>
          <w:lang w:eastAsia="ru-RU"/>
        </w:rPr>
        <w:t>norma</w:t>
      </w:r>
      <w:proofErr w:type="spellEnd"/>
      <w:proofErr w:type="gramEnd"/>
      <w:r w:rsidRPr="00B862E6">
        <w:rPr>
          <w:rFonts w:cs="Times New Roman"/>
          <w:lang w:eastAsia="ru-RU"/>
        </w:rPr>
        <w:t xml:space="preserve"> </w:t>
      </w:r>
      <w:proofErr w:type="spellStart"/>
      <w:r w:rsidRPr="00B862E6">
        <w:rPr>
          <w:rFonts w:cs="Times New Roman"/>
          <w:lang w:eastAsia="ru-RU"/>
        </w:rPr>
        <w:t>və</w:t>
      </w:r>
      <w:proofErr w:type="spellEnd"/>
      <w:r w:rsidRPr="00B862E6">
        <w:rPr>
          <w:rFonts w:cs="Times New Roman"/>
          <w:lang w:eastAsia="ru-RU"/>
        </w:rPr>
        <w:t xml:space="preserve"> </w:t>
      </w:r>
      <w:proofErr w:type="spellStart"/>
      <w:r w:rsidRPr="00B862E6">
        <w:rPr>
          <w:rFonts w:cs="Times New Roman"/>
          <w:lang w:eastAsia="ru-RU"/>
        </w:rPr>
        <w:t>standartlardan</w:t>
      </w:r>
      <w:proofErr w:type="spellEnd"/>
      <w:r w:rsidRPr="00B862E6">
        <w:rPr>
          <w:rFonts w:cs="Times New Roman"/>
          <w:lang w:eastAsia="ru-RU"/>
        </w:rPr>
        <w:t xml:space="preserve"> </w:t>
      </w:r>
      <w:proofErr w:type="spellStart"/>
      <w:r w:rsidRPr="00B862E6">
        <w:rPr>
          <w:rFonts w:cs="Times New Roman"/>
          <w:lang w:eastAsia="ru-RU"/>
        </w:rPr>
        <w:t>kəskin</w:t>
      </w:r>
      <w:proofErr w:type="spellEnd"/>
      <w:r w:rsidRPr="00B862E6">
        <w:rPr>
          <w:rFonts w:cs="Times New Roman"/>
          <w:lang w:eastAsia="ru-RU"/>
        </w:rPr>
        <w:t xml:space="preserve"> </w:t>
      </w:r>
      <w:proofErr w:type="spellStart"/>
      <w:r w:rsidRPr="00B862E6">
        <w:rPr>
          <w:rFonts w:cs="Times New Roman"/>
          <w:lang w:eastAsia="ru-RU"/>
        </w:rPr>
        <w:t>fərqlənir</w:t>
      </w:r>
      <w:proofErr w:type="spellEnd"/>
      <w:r w:rsidRPr="00B862E6">
        <w:rPr>
          <w:rFonts w:cs="Times New Roman"/>
          <w:lang w:eastAsia="ru-RU"/>
        </w:rPr>
        <w:t xml:space="preserve">. </w:t>
      </w:r>
      <w:proofErr w:type="spellStart"/>
      <w:proofErr w:type="gramStart"/>
      <w:r w:rsidRPr="00B862E6">
        <w:rPr>
          <w:rFonts w:cs="Times New Roman"/>
          <w:lang w:eastAsia="ru-RU"/>
        </w:rPr>
        <w:t>Sosial</w:t>
      </w:r>
      <w:proofErr w:type="spellEnd"/>
      <w:r w:rsidRPr="00B862E6">
        <w:rPr>
          <w:rFonts w:cs="Times New Roman"/>
          <w:lang w:eastAsia="ru-RU"/>
        </w:rPr>
        <w:t xml:space="preserve"> media </w:t>
      </w:r>
      <w:proofErr w:type="spellStart"/>
      <w:r w:rsidRPr="00B862E6">
        <w:rPr>
          <w:rFonts w:cs="Times New Roman"/>
          <w:lang w:eastAsia="ru-RU"/>
        </w:rPr>
        <w:t>və</w:t>
      </w:r>
      <w:proofErr w:type="spellEnd"/>
      <w:r w:rsidRPr="00B862E6">
        <w:rPr>
          <w:rFonts w:cs="Times New Roman"/>
          <w:lang w:eastAsia="ru-RU"/>
        </w:rPr>
        <w:t xml:space="preserve"> instant </w:t>
      </w:r>
      <w:proofErr w:type="spellStart"/>
      <w:r w:rsidRPr="00B862E6">
        <w:rPr>
          <w:rFonts w:cs="Times New Roman"/>
          <w:lang w:eastAsia="ru-RU"/>
        </w:rPr>
        <w:t>mesajlaşma</w:t>
      </w:r>
      <w:proofErr w:type="spellEnd"/>
      <w:r w:rsidRPr="00B862E6">
        <w:rPr>
          <w:rFonts w:cs="Times New Roman"/>
          <w:lang w:eastAsia="ru-RU"/>
        </w:rPr>
        <w:t xml:space="preserve"> </w:t>
      </w:r>
      <w:proofErr w:type="spellStart"/>
      <w:r w:rsidRPr="00B862E6">
        <w:rPr>
          <w:rFonts w:cs="Times New Roman"/>
          <w:lang w:eastAsia="ru-RU"/>
        </w:rPr>
        <w:t>tətbiqlərində</w:t>
      </w:r>
      <w:proofErr w:type="spellEnd"/>
      <w:r w:rsidRPr="00B862E6">
        <w:rPr>
          <w:rFonts w:cs="Times New Roman"/>
          <w:lang w:eastAsia="ru-RU"/>
        </w:rPr>
        <w:t xml:space="preserve"> </w:t>
      </w:r>
      <w:proofErr w:type="spellStart"/>
      <w:r w:rsidRPr="00B862E6">
        <w:rPr>
          <w:rFonts w:cs="Times New Roman"/>
          <w:lang w:eastAsia="ru-RU"/>
        </w:rPr>
        <w:t>sürətli</w:t>
      </w:r>
      <w:proofErr w:type="spellEnd"/>
      <w:r w:rsidRPr="00B862E6">
        <w:rPr>
          <w:rFonts w:cs="Times New Roman"/>
          <w:lang w:eastAsia="ru-RU"/>
        </w:rPr>
        <w:t xml:space="preserve"> </w:t>
      </w:r>
      <w:proofErr w:type="spellStart"/>
      <w:r w:rsidRPr="00B862E6">
        <w:rPr>
          <w:rFonts w:cs="Times New Roman"/>
          <w:lang w:eastAsia="ru-RU"/>
        </w:rPr>
        <w:t>və</w:t>
      </w:r>
      <w:proofErr w:type="spellEnd"/>
      <w:r w:rsidRPr="00B862E6">
        <w:rPr>
          <w:rFonts w:cs="Times New Roman"/>
          <w:lang w:eastAsia="ru-RU"/>
        </w:rPr>
        <w:t xml:space="preserve"> </w:t>
      </w:r>
      <w:proofErr w:type="spellStart"/>
      <w:r w:rsidRPr="00B862E6">
        <w:rPr>
          <w:rFonts w:cs="Times New Roman"/>
          <w:lang w:eastAsia="ru-RU"/>
        </w:rPr>
        <w:t>effektiv</w:t>
      </w:r>
      <w:proofErr w:type="spellEnd"/>
      <w:r w:rsidRPr="00B862E6">
        <w:rPr>
          <w:rFonts w:cs="Times New Roman"/>
          <w:lang w:eastAsia="ru-RU"/>
        </w:rPr>
        <w:t xml:space="preserve"> </w:t>
      </w:r>
      <w:proofErr w:type="spellStart"/>
      <w:r w:rsidRPr="00B862E6">
        <w:rPr>
          <w:rFonts w:cs="Times New Roman"/>
          <w:lang w:eastAsia="ru-RU"/>
        </w:rPr>
        <w:t>ünsiyyət</w:t>
      </w:r>
      <w:proofErr w:type="spellEnd"/>
      <w:r w:rsidRPr="00B862E6">
        <w:rPr>
          <w:rFonts w:cs="Times New Roman"/>
          <w:lang w:eastAsia="ru-RU"/>
        </w:rPr>
        <w:t xml:space="preserve"> </w:t>
      </w:r>
      <w:proofErr w:type="spellStart"/>
      <w:r w:rsidRPr="00B862E6">
        <w:rPr>
          <w:rFonts w:cs="Times New Roman"/>
          <w:lang w:eastAsia="ru-RU"/>
        </w:rPr>
        <w:t>zərurəti</w:t>
      </w:r>
      <w:proofErr w:type="spellEnd"/>
      <w:r w:rsidRPr="00B862E6">
        <w:rPr>
          <w:rFonts w:cs="Times New Roman"/>
          <w:lang w:eastAsia="ru-RU"/>
        </w:rPr>
        <w:t xml:space="preserve"> </w:t>
      </w:r>
      <w:proofErr w:type="spellStart"/>
      <w:r w:rsidRPr="00B862E6">
        <w:rPr>
          <w:rFonts w:cs="Times New Roman"/>
          <w:lang w:eastAsia="ru-RU"/>
        </w:rPr>
        <w:t>yeni</w:t>
      </w:r>
      <w:proofErr w:type="spellEnd"/>
      <w:r w:rsidRPr="00B862E6">
        <w:rPr>
          <w:rFonts w:cs="Times New Roman"/>
          <w:lang w:eastAsia="ru-RU"/>
        </w:rPr>
        <w:t xml:space="preserve"> </w:t>
      </w:r>
      <w:proofErr w:type="spellStart"/>
      <w:r w:rsidRPr="00B862E6">
        <w:rPr>
          <w:rFonts w:cs="Times New Roman"/>
          <w:lang w:eastAsia="ru-RU"/>
        </w:rPr>
        <w:t>dil</w:t>
      </w:r>
      <w:proofErr w:type="spellEnd"/>
      <w:r w:rsidRPr="00B862E6">
        <w:rPr>
          <w:rFonts w:cs="Times New Roman"/>
          <w:lang w:eastAsia="ru-RU"/>
        </w:rPr>
        <w:t xml:space="preserve"> </w:t>
      </w:r>
      <w:proofErr w:type="spellStart"/>
      <w:r w:rsidRPr="00B862E6">
        <w:rPr>
          <w:rFonts w:cs="Times New Roman"/>
          <w:lang w:eastAsia="ru-RU"/>
        </w:rPr>
        <w:t>formalarının</w:t>
      </w:r>
      <w:proofErr w:type="spellEnd"/>
      <w:r w:rsidRPr="00B862E6">
        <w:rPr>
          <w:rFonts w:cs="Times New Roman"/>
          <w:lang w:eastAsia="ru-RU"/>
        </w:rPr>
        <w:t xml:space="preserve"> </w:t>
      </w:r>
      <w:proofErr w:type="spellStart"/>
      <w:r w:rsidRPr="00B862E6">
        <w:rPr>
          <w:rFonts w:cs="Times New Roman"/>
          <w:lang w:eastAsia="ru-RU"/>
        </w:rPr>
        <w:t>yaranmasına</w:t>
      </w:r>
      <w:proofErr w:type="spellEnd"/>
      <w:r w:rsidRPr="00B862E6">
        <w:rPr>
          <w:rFonts w:cs="Times New Roman"/>
          <w:lang w:eastAsia="ru-RU"/>
        </w:rPr>
        <w:t xml:space="preserve"> </w:t>
      </w:r>
      <w:proofErr w:type="spellStart"/>
      <w:r w:rsidRPr="00B862E6">
        <w:rPr>
          <w:rFonts w:cs="Times New Roman"/>
          <w:lang w:eastAsia="ru-RU"/>
        </w:rPr>
        <w:t>səbəb</w:t>
      </w:r>
      <w:proofErr w:type="spellEnd"/>
      <w:r w:rsidRPr="00B862E6">
        <w:rPr>
          <w:rFonts w:cs="Times New Roman"/>
          <w:lang w:eastAsia="ru-RU"/>
        </w:rPr>
        <w:t xml:space="preserve"> </w:t>
      </w:r>
      <w:proofErr w:type="spellStart"/>
      <w:r w:rsidRPr="00B862E6">
        <w:rPr>
          <w:rFonts w:cs="Times New Roman"/>
          <w:lang w:eastAsia="ru-RU"/>
        </w:rPr>
        <w:t>olmuşdur</w:t>
      </w:r>
      <w:proofErr w:type="spellEnd"/>
      <w:r w:rsidRPr="00B862E6">
        <w:rPr>
          <w:rFonts w:cs="Times New Roman"/>
          <w:lang w:eastAsia="ru-RU"/>
        </w:rPr>
        <w:t>.</w:t>
      </w:r>
      <w:proofErr w:type="gramEnd"/>
      <w:r w:rsidRPr="00B862E6">
        <w:rPr>
          <w:rFonts w:cs="Times New Roman"/>
          <w:lang w:eastAsia="ru-RU"/>
        </w:rPr>
        <w:t xml:space="preserve"> </w:t>
      </w:r>
      <w:proofErr w:type="gramStart"/>
      <w:r w:rsidRPr="00B862E6">
        <w:rPr>
          <w:rFonts w:cs="Times New Roman"/>
          <w:lang w:eastAsia="ru-RU"/>
        </w:rPr>
        <w:t xml:space="preserve">Bu </w:t>
      </w:r>
      <w:proofErr w:type="spellStart"/>
      <w:r w:rsidRPr="00B862E6">
        <w:rPr>
          <w:rFonts w:cs="Times New Roman"/>
          <w:lang w:eastAsia="ru-RU"/>
        </w:rPr>
        <w:t>formalar</w:t>
      </w:r>
      <w:proofErr w:type="spellEnd"/>
      <w:r w:rsidRPr="00B862E6">
        <w:rPr>
          <w:rFonts w:cs="Times New Roman"/>
          <w:lang w:eastAsia="ru-RU"/>
        </w:rPr>
        <w:t xml:space="preserve"> </w:t>
      </w:r>
      <w:proofErr w:type="spellStart"/>
      <w:r w:rsidRPr="00B862E6">
        <w:rPr>
          <w:rFonts w:cs="Times New Roman"/>
          <w:lang w:eastAsia="ru-RU"/>
        </w:rPr>
        <w:t>arasında</w:t>
      </w:r>
      <w:proofErr w:type="spellEnd"/>
      <w:r w:rsidRPr="00B862E6">
        <w:rPr>
          <w:rFonts w:cs="Times New Roman"/>
          <w:lang w:eastAsia="ru-RU"/>
        </w:rPr>
        <w:t xml:space="preserve"> </w:t>
      </w:r>
      <w:proofErr w:type="spellStart"/>
      <w:r w:rsidRPr="00B862E6">
        <w:rPr>
          <w:rFonts w:cs="Times New Roman"/>
          <w:lang w:eastAsia="ru-RU"/>
        </w:rPr>
        <w:lastRenderedPageBreak/>
        <w:t>qısaldılmış</w:t>
      </w:r>
      <w:proofErr w:type="spellEnd"/>
      <w:r w:rsidRPr="00B862E6">
        <w:rPr>
          <w:rFonts w:cs="Times New Roman"/>
          <w:lang w:eastAsia="ru-RU"/>
        </w:rPr>
        <w:t xml:space="preserve"> </w:t>
      </w:r>
      <w:proofErr w:type="spellStart"/>
      <w:r w:rsidRPr="00B862E6">
        <w:rPr>
          <w:rFonts w:cs="Times New Roman"/>
          <w:lang w:eastAsia="ru-RU"/>
        </w:rPr>
        <w:t>sözlər</w:t>
      </w:r>
      <w:proofErr w:type="spellEnd"/>
      <w:r w:rsidRPr="00B862E6">
        <w:rPr>
          <w:rFonts w:cs="Times New Roman"/>
          <w:lang w:eastAsia="ru-RU"/>
        </w:rPr>
        <w:t xml:space="preserve"> (</w:t>
      </w:r>
      <w:proofErr w:type="spellStart"/>
      <w:r w:rsidRPr="00B862E6">
        <w:rPr>
          <w:rFonts w:cs="Times New Roman"/>
          <w:lang w:eastAsia="ru-RU"/>
        </w:rPr>
        <w:t>məsələn</w:t>
      </w:r>
      <w:proofErr w:type="spellEnd"/>
      <w:r w:rsidRPr="00B862E6">
        <w:rPr>
          <w:rFonts w:cs="Times New Roman"/>
          <w:lang w:eastAsia="ru-RU"/>
        </w:rPr>
        <w:t xml:space="preserve">, “u” </w:t>
      </w:r>
      <w:proofErr w:type="spellStart"/>
      <w:r w:rsidRPr="00B862E6">
        <w:rPr>
          <w:rFonts w:cs="Times New Roman"/>
          <w:lang w:eastAsia="ru-RU"/>
        </w:rPr>
        <w:t>əvəzinə</w:t>
      </w:r>
      <w:proofErr w:type="spellEnd"/>
      <w:r w:rsidRPr="00B862E6">
        <w:rPr>
          <w:rFonts w:cs="Times New Roman"/>
          <w:lang w:eastAsia="ru-RU"/>
        </w:rPr>
        <w:t xml:space="preserve"> “you”, “gr8” </w:t>
      </w:r>
      <w:proofErr w:type="spellStart"/>
      <w:r w:rsidRPr="00B862E6">
        <w:rPr>
          <w:rFonts w:cs="Times New Roman"/>
          <w:lang w:eastAsia="ru-RU"/>
        </w:rPr>
        <w:t>əvəzinə</w:t>
      </w:r>
      <w:proofErr w:type="spellEnd"/>
      <w:r w:rsidRPr="00B862E6">
        <w:rPr>
          <w:rFonts w:cs="Times New Roman"/>
          <w:lang w:eastAsia="ru-RU"/>
        </w:rPr>
        <w:t xml:space="preserve"> “great”), </w:t>
      </w:r>
      <w:proofErr w:type="spellStart"/>
      <w:r w:rsidRPr="00B862E6">
        <w:rPr>
          <w:rFonts w:cs="Times New Roman"/>
          <w:lang w:eastAsia="ru-RU"/>
        </w:rPr>
        <w:t>emoji</w:t>
      </w:r>
      <w:proofErr w:type="spellEnd"/>
      <w:r w:rsidRPr="00B862E6">
        <w:rPr>
          <w:rFonts w:cs="Times New Roman"/>
          <w:lang w:eastAsia="ru-RU"/>
        </w:rPr>
        <w:t xml:space="preserve"> </w:t>
      </w:r>
      <w:proofErr w:type="spellStart"/>
      <w:r w:rsidRPr="00B862E6">
        <w:rPr>
          <w:rFonts w:cs="Times New Roman"/>
          <w:lang w:eastAsia="ru-RU"/>
        </w:rPr>
        <w:t>və</w:t>
      </w:r>
      <w:proofErr w:type="spellEnd"/>
      <w:r w:rsidRPr="00B862E6">
        <w:rPr>
          <w:rFonts w:cs="Times New Roman"/>
          <w:lang w:eastAsia="ru-RU"/>
        </w:rPr>
        <w:t xml:space="preserve"> GIF-</w:t>
      </w:r>
      <w:proofErr w:type="spellStart"/>
      <w:r w:rsidRPr="00B862E6">
        <w:rPr>
          <w:rFonts w:cs="Times New Roman"/>
          <w:lang w:eastAsia="ru-RU"/>
        </w:rPr>
        <w:t>lərin</w:t>
      </w:r>
      <w:proofErr w:type="spellEnd"/>
      <w:r w:rsidRPr="00B862E6">
        <w:rPr>
          <w:rFonts w:cs="Times New Roman"/>
          <w:lang w:eastAsia="ru-RU"/>
        </w:rPr>
        <w:t xml:space="preserve"> </w:t>
      </w:r>
      <w:proofErr w:type="spellStart"/>
      <w:r w:rsidRPr="00B862E6">
        <w:rPr>
          <w:rFonts w:cs="Times New Roman"/>
          <w:lang w:eastAsia="ru-RU"/>
        </w:rPr>
        <w:t>istifadəsi</w:t>
      </w:r>
      <w:proofErr w:type="spellEnd"/>
      <w:r w:rsidRPr="00B862E6">
        <w:rPr>
          <w:rFonts w:cs="Times New Roman"/>
          <w:lang w:eastAsia="ru-RU"/>
        </w:rPr>
        <w:t xml:space="preserve">, </w:t>
      </w:r>
      <w:proofErr w:type="spellStart"/>
      <w:r w:rsidRPr="00B862E6">
        <w:rPr>
          <w:rFonts w:cs="Times New Roman"/>
          <w:lang w:eastAsia="ru-RU"/>
        </w:rPr>
        <w:t>eləcə</w:t>
      </w:r>
      <w:proofErr w:type="spellEnd"/>
      <w:r w:rsidRPr="00B862E6">
        <w:rPr>
          <w:rFonts w:cs="Times New Roman"/>
          <w:lang w:eastAsia="ru-RU"/>
        </w:rPr>
        <w:t xml:space="preserve"> </w:t>
      </w:r>
      <w:proofErr w:type="spellStart"/>
      <w:r w:rsidRPr="00B862E6">
        <w:rPr>
          <w:rFonts w:cs="Times New Roman"/>
          <w:lang w:eastAsia="ru-RU"/>
        </w:rPr>
        <w:t>də</w:t>
      </w:r>
      <w:proofErr w:type="spellEnd"/>
      <w:r w:rsidRPr="00B862E6">
        <w:rPr>
          <w:rFonts w:cs="Times New Roman"/>
          <w:lang w:eastAsia="ru-RU"/>
        </w:rPr>
        <w:t xml:space="preserve"> “</w:t>
      </w:r>
      <w:proofErr w:type="spellStart"/>
      <w:r w:rsidRPr="00B862E6">
        <w:rPr>
          <w:rFonts w:cs="Times New Roman"/>
          <w:lang w:eastAsia="ru-RU"/>
        </w:rPr>
        <w:t>meme”lər</w:t>
      </w:r>
      <w:proofErr w:type="spellEnd"/>
      <w:r w:rsidRPr="00B862E6">
        <w:rPr>
          <w:rFonts w:cs="Times New Roman"/>
          <w:lang w:eastAsia="ru-RU"/>
        </w:rPr>
        <w:t xml:space="preserve"> </w:t>
      </w:r>
      <w:proofErr w:type="spellStart"/>
      <w:r w:rsidRPr="00B862E6">
        <w:rPr>
          <w:rFonts w:cs="Times New Roman"/>
          <w:lang w:eastAsia="ru-RU"/>
        </w:rPr>
        <w:t>vasitəsilə</w:t>
      </w:r>
      <w:proofErr w:type="spellEnd"/>
      <w:r w:rsidRPr="00B862E6">
        <w:rPr>
          <w:rFonts w:cs="Times New Roman"/>
          <w:lang w:eastAsia="ru-RU"/>
        </w:rPr>
        <w:t xml:space="preserve"> </w:t>
      </w:r>
      <w:proofErr w:type="spellStart"/>
      <w:r w:rsidRPr="00B862E6">
        <w:rPr>
          <w:rFonts w:cs="Times New Roman"/>
          <w:lang w:eastAsia="ru-RU"/>
        </w:rPr>
        <w:t>vizual-linqvistik</w:t>
      </w:r>
      <w:proofErr w:type="spellEnd"/>
      <w:r w:rsidRPr="00B862E6">
        <w:rPr>
          <w:rFonts w:cs="Times New Roman"/>
          <w:lang w:eastAsia="ru-RU"/>
        </w:rPr>
        <w:t xml:space="preserve"> </w:t>
      </w:r>
      <w:proofErr w:type="spellStart"/>
      <w:r w:rsidRPr="00B862E6">
        <w:rPr>
          <w:rFonts w:cs="Times New Roman"/>
          <w:lang w:eastAsia="ru-RU"/>
        </w:rPr>
        <w:t>ünsiyyət</w:t>
      </w:r>
      <w:proofErr w:type="spellEnd"/>
      <w:r w:rsidRPr="00B862E6">
        <w:rPr>
          <w:rFonts w:cs="Times New Roman"/>
          <w:lang w:eastAsia="ru-RU"/>
        </w:rPr>
        <w:t xml:space="preserve"> </w:t>
      </w:r>
      <w:proofErr w:type="spellStart"/>
      <w:r w:rsidRPr="00B862E6">
        <w:rPr>
          <w:rFonts w:cs="Times New Roman"/>
          <w:lang w:eastAsia="ru-RU"/>
        </w:rPr>
        <w:t>nümunələri</w:t>
      </w:r>
      <w:proofErr w:type="spellEnd"/>
      <w:r w:rsidRPr="00B862E6">
        <w:rPr>
          <w:rFonts w:cs="Times New Roman"/>
          <w:lang w:eastAsia="ru-RU"/>
        </w:rPr>
        <w:t xml:space="preserve"> </w:t>
      </w:r>
      <w:proofErr w:type="spellStart"/>
      <w:r w:rsidRPr="00B862E6">
        <w:rPr>
          <w:rFonts w:cs="Times New Roman"/>
          <w:lang w:eastAsia="ru-RU"/>
        </w:rPr>
        <w:t>yer</w:t>
      </w:r>
      <w:proofErr w:type="spellEnd"/>
      <w:r w:rsidRPr="00B862E6">
        <w:rPr>
          <w:rFonts w:cs="Times New Roman"/>
          <w:lang w:eastAsia="ru-RU"/>
        </w:rPr>
        <w:t xml:space="preserve"> </w:t>
      </w:r>
      <w:proofErr w:type="spellStart"/>
      <w:r w:rsidRPr="00B862E6">
        <w:rPr>
          <w:rFonts w:cs="Times New Roman"/>
          <w:lang w:eastAsia="ru-RU"/>
        </w:rPr>
        <w:t>alır</w:t>
      </w:r>
      <w:proofErr w:type="spellEnd"/>
      <w:r w:rsidRPr="00B862E6">
        <w:rPr>
          <w:rFonts w:cs="Times New Roman"/>
          <w:lang w:eastAsia="ru-RU"/>
        </w:rPr>
        <w:t>.</w:t>
      </w:r>
      <w:proofErr w:type="gramEnd"/>
      <w:r w:rsidRPr="00B862E6">
        <w:rPr>
          <w:rFonts w:cs="Times New Roman"/>
          <w:lang w:eastAsia="ru-RU"/>
        </w:rPr>
        <w:t xml:space="preserve"> </w:t>
      </w:r>
      <w:proofErr w:type="gramStart"/>
      <w:r w:rsidRPr="00B862E6">
        <w:rPr>
          <w:rFonts w:cs="Times New Roman"/>
          <w:lang w:eastAsia="ru-RU"/>
        </w:rPr>
        <w:t xml:space="preserve">Bu </w:t>
      </w:r>
      <w:proofErr w:type="spellStart"/>
      <w:r w:rsidRPr="00B862E6">
        <w:rPr>
          <w:rFonts w:cs="Times New Roman"/>
          <w:lang w:eastAsia="ru-RU"/>
        </w:rPr>
        <w:t>tərz</w:t>
      </w:r>
      <w:proofErr w:type="spellEnd"/>
      <w:r w:rsidRPr="00B862E6">
        <w:rPr>
          <w:rFonts w:cs="Times New Roman"/>
          <w:lang w:eastAsia="ru-RU"/>
        </w:rPr>
        <w:t xml:space="preserve"> </w:t>
      </w:r>
      <w:proofErr w:type="spellStart"/>
      <w:r w:rsidRPr="00B862E6">
        <w:rPr>
          <w:rFonts w:cs="Times New Roman"/>
          <w:lang w:eastAsia="ru-RU"/>
        </w:rPr>
        <w:t>ifadələr</w:t>
      </w:r>
      <w:proofErr w:type="spellEnd"/>
      <w:r w:rsidRPr="00B862E6">
        <w:rPr>
          <w:rFonts w:cs="Times New Roman"/>
          <w:lang w:eastAsia="ru-RU"/>
        </w:rPr>
        <w:t xml:space="preserve">, </w:t>
      </w:r>
      <w:proofErr w:type="spellStart"/>
      <w:r w:rsidRPr="00B862E6">
        <w:rPr>
          <w:rFonts w:cs="Times New Roman"/>
          <w:lang w:eastAsia="ru-RU"/>
        </w:rPr>
        <w:t>ümumiyyətlə</w:t>
      </w:r>
      <w:proofErr w:type="spellEnd"/>
      <w:r w:rsidRPr="00B862E6">
        <w:rPr>
          <w:rFonts w:cs="Times New Roman"/>
          <w:lang w:eastAsia="ru-RU"/>
        </w:rPr>
        <w:t xml:space="preserve">, formal </w:t>
      </w:r>
      <w:proofErr w:type="spellStart"/>
      <w:r w:rsidRPr="00B862E6">
        <w:rPr>
          <w:rFonts w:cs="Times New Roman"/>
          <w:lang w:eastAsia="ru-RU"/>
        </w:rPr>
        <w:t>olmayan</w:t>
      </w:r>
      <w:proofErr w:type="spellEnd"/>
      <w:r w:rsidRPr="00B862E6">
        <w:rPr>
          <w:rFonts w:cs="Times New Roman"/>
          <w:lang w:eastAsia="ru-RU"/>
        </w:rPr>
        <w:t xml:space="preserve"> (informal) </w:t>
      </w:r>
      <w:proofErr w:type="spellStart"/>
      <w:r w:rsidRPr="00B862E6">
        <w:rPr>
          <w:rFonts w:cs="Times New Roman"/>
          <w:lang w:eastAsia="ru-RU"/>
        </w:rPr>
        <w:t>İngiliscənin</w:t>
      </w:r>
      <w:proofErr w:type="spellEnd"/>
      <w:r w:rsidRPr="00B862E6">
        <w:rPr>
          <w:rFonts w:cs="Times New Roman"/>
          <w:lang w:eastAsia="ru-RU"/>
        </w:rPr>
        <w:t xml:space="preserve"> </w:t>
      </w:r>
      <w:proofErr w:type="spellStart"/>
      <w:r w:rsidRPr="00B862E6">
        <w:rPr>
          <w:rFonts w:cs="Times New Roman"/>
          <w:lang w:eastAsia="ru-RU"/>
        </w:rPr>
        <w:t>bir</w:t>
      </w:r>
      <w:proofErr w:type="spellEnd"/>
      <w:r w:rsidRPr="00B862E6">
        <w:rPr>
          <w:rFonts w:cs="Times New Roman"/>
          <w:lang w:eastAsia="ru-RU"/>
        </w:rPr>
        <w:t xml:space="preserve"> alt-</w:t>
      </w:r>
      <w:proofErr w:type="spellStart"/>
      <w:r w:rsidRPr="00B862E6">
        <w:rPr>
          <w:rFonts w:cs="Times New Roman"/>
          <w:lang w:eastAsia="ru-RU"/>
        </w:rPr>
        <w:t>kulturasını</w:t>
      </w:r>
      <w:proofErr w:type="spellEnd"/>
      <w:r w:rsidRPr="00B862E6">
        <w:rPr>
          <w:rFonts w:cs="Times New Roman"/>
          <w:lang w:eastAsia="ru-RU"/>
        </w:rPr>
        <w:t xml:space="preserve"> </w:t>
      </w:r>
      <w:proofErr w:type="spellStart"/>
      <w:r w:rsidRPr="00B862E6">
        <w:rPr>
          <w:rFonts w:cs="Times New Roman"/>
          <w:lang w:eastAsia="ru-RU"/>
        </w:rPr>
        <w:t>formalaşdıraraq</w:t>
      </w:r>
      <w:proofErr w:type="spellEnd"/>
      <w:r w:rsidRPr="00B862E6">
        <w:rPr>
          <w:rFonts w:cs="Times New Roman"/>
          <w:lang w:eastAsia="ru-RU"/>
        </w:rPr>
        <w:t xml:space="preserve">, </w:t>
      </w:r>
      <w:proofErr w:type="spellStart"/>
      <w:r w:rsidRPr="00B862E6">
        <w:rPr>
          <w:rFonts w:cs="Times New Roman"/>
          <w:lang w:eastAsia="ru-RU"/>
        </w:rPr>
        <w:t>istifadəçilər</w:t>
      </w:r>
      <w:proofErr w:type="spellEnd"/>
      <w:r w:rsidRPr="00B862E6">
        <w:rPr>
          <w:rFonts w:cs="Times New Roman"/>
          <w:lang w:eastAsia="ru-RU"/>
        </w:rPr>
        <w:t xml:space="preserve"> </w:t>
      </w:r>
      <w:proofErr w:type="spellStart"/>
      <w:r w:rsidRPr="00B862E6">
        <w:rPr>
          <w:rFonts w:cs="Times New Roman"/>
          <w:lang w:eastAsia="ru-RU"/>
        </w:rPr>
        <w:t>arasında</w:t>
      </w:r>
      <w:proofErr w:type="spellEnd"/>
      <w:r w:rsidRPr="00B862E6">
        <w:rPr>
          <w:rFonts w:cs="Times New Roman"/>
          <w:lang w:eastAsia="ru-RU"/>
        </w:rPr>
        <w:t xml:space="preserve"> </w:t>
      </w:r>
      <w:proofErr w:type="spellStart"/>
      <w:r w:rsidRPr="00B862E6">
        <w:rPr>
          <w:rFonts w:cs="Times New Roman"/>
          <w:lang w:eastAsia="ru-RU"/>
        </w:rPr>
        <w:t>xüsusi</w:t>
      </w:r>
      <w:proofErr w:type="spellEnd"/>
      <w:r w:rsidRPr="00B862E6">
        <w:rPr>
          <w:rFonts w:cs="Times New Roman"/>
          <w:lang w:eastAsia="ru-RU"/>
        </w:rPr>
        <w:t xml:space="preserve"> </w:t>
      </w:r>
      <w:proofErr w:type="spellStart"/>
      <w:r w:rsidRPr="00B862E6">
        <w:rPr>
          <w:rFonts w:cs="Times New Roman"/>
          <w:lang w:eastAsia="ru-RU"/>
        </w:rPr>
        <w:t>sosial</w:t>
      </w:r>
      <w:proofErr w:type="spellEnd"/>
      <w:r w:rsidRPr="00B862E6">
        <w:rPr>
          <w:rFonts w:cs="Times New Roman"/>
          <w:lang w:eastAsia="ru-RU"/>
        </w:rPr>
        <w:t xml:space="preserve"> </w:t>
      </w:r>
      <w:proofErr w:type="spellStart"/>
      <w:r w:rsidRPr="00B862E6">
        <w:rPr>
          <w:rFonts w:cs="Times New Roman"/>
          <w:lang w:eastAsia="ru-RU"/>
        </w:rPr>
        <w:t>qruplar</w:t>
      </w:r>
      <w:proofErr w:type="spellEnd"/>
      <w:r w:rsidRPr="00B862E6">
        <w:rPr>
          <w:rFonts w:cs="Times New Roman"/>
          <w:lang w:eastAsia="ru-RU"/>
        </w:rPr>
        <w:t xml:space="preserve"> </w:t>
      </w:r>
      <w:proofErr w:type="spellStart"/>
      <w:r w:rsidRPr="00B862E6">
        <w:rPr>
          <w:rFonts w:cs="Times New Roman"/>
          <w:lang w:eastAsia="ru-RU"/>
        </w:rPr>
        <w:t>və</w:t>
      </w:r>
      <w:proofErr w:type="spellEnd"/>
      <w:r w:rsidRPr="00B862E6">
        <w:rPr>
          <w:rFonts w:cs="Times New Roman"/>
          <w:lang w:eastAsia="ru-RU"/>
        </w:rPr>
        <w:t xml:space="preserve"> </w:t>
      </w:r>
      <w:proofErr w:type="spellStart"/>
      <w:r w:rsidRPr="00B862E6">
        <w:rPr>
          <w:rFonts w:cs="Times New Roman"/>
          <w:lang w:eastAsia="ru-RU"/>
        </w:rPr>
        <w:t>kommunikasiya</w:t>
      </w:r>
      <w:proofErr w:type="spellEnd"/>
      <w:r w:rsidRPr="00B862E6">
        <w:rPr>
          <w:rFonts w:cs="Times New Roman"/>
          <w:lang w:eastAsia="ru-RU"/>
        </w:rPr>
        <w:t xml:space="preserve"> </w:t>
      </w:r>
      <w:proofErr w:type="spellStart"/>
      <w:r w:rsidRPr="00B862E6">
        <w:rPr>
          <w:rFonts w:cs="Times New Roman"/>
          <w:lang w:eastAsia="ru-RU"/>
        </w:rPr>
        <w:t>strategiyaları</w:t>
      </w:r>
      <w:proofErr w:type="spellEnd"/>
      <w:r w:rsidRPr="00B862E6">
        <w:rPr>
          <w:rFonts w:cs="Times New Roman"/>
          <w:lang w:eastAsia="ru-RU"/>
        </w:rPr>
        <w:t xml:space="preserve"> </w:t>
      </w:r>
      <w:proofErr w:type="spellStart"/>
      <w:r w:rsidRPr="00B862E6">
        <w:rPr>
          <w:rFonts w:cs="Times New Roman"/>
          <w:lang w:eastAsia="ru-RU"/>
        </w:rPr>
        <w:t>yaradır</w:t>
      </w:r>
      <w:proofErr w:type="spellEnd"/>
      <w:r w:rsidRPr="00B862E6">
        <w:rPr>
          <w:rFonts w:cs="Times New Roman"/>
          <w:lang w:eastAsia="ru-RU"/>
        </w:rPr>
        <w:t>.</w:t>
      </w:r>
      <w:proofErr w:type="gramEnd"/>
      <w:r w:rsidRPr="00B862E6">
        <w:rPr>
          <w:rFonts w:cs="Times New Roman"/>
          <w:lang w:eastAsia="ru-RU"/>
        </w:rPr>
        <w:t xml:space="preserve"> </w:t>
      </w:r>
      <w:proofErr w:type="gramStart"/>
      <w:r w:rsidRPr="00B862E6">
        <w:rPr>
          <w:rFonts w:cs="Times New Roman"/>
          <w:lang w:eastAsia="ru-RU"/>
        </w:rPr>
        <w:t xml:space="preserve">Bu da </w:t>
      </w:r>
      <w:proofErr w:type="spellStart"/>
      <w:r w:rsidRPr="00B862E6">
        <w:rPr>
          <w:rFonts w:cs="Times New Roman"/>
          <w:lang w:eastAsia="ru-RU"/>
        </w:rPr>
        <w:t>rəqəmsal</w:t>
      </w:r>
      <w:proofErr w:type="spellEnd"/>
      <w:r w:rsidRPr="00B862E6">
        <w:rPr>
          <w:rFonts w:cs="Times New Roman"/>
          <w:lang w:eastAsia="ru-RU"/>
        </w:rPr>
        <w:t xml:space="preserve"> </w:t>
      </w:r>
      <w:proofErr w:type="spellStart"/>
      <w:r w:rsidRPr="00B862E6">
        <w:rPr>
          <w:rFonts w:cs="Times New Roman"/>
          <w:lang w:eastAsia="ru-RU"/>
        </w:rPr>
        <w:t>ingilis</w:t>
      </w:r>
      <w:proofErr w:type="spellEnd"/>
      <w:r w:rsidRPr="00B862E6">
        <w:rPr>
          <w:rFonts w:cs="Times New Roman"/>
          <w:lang w:eastAsia="ru-RU"/>
        </w:rPr>
        <w:t xml:space="preserve"> </w:t>
      </w:r>
      <w:proofErr w:type="spellStart"/>
      <w:r w:rsidRPr="00B862E6">
        <w:rPr>
          <w:rFonts w:cs="Times New Roman"/>
          <w:lang w:eastAsia="ru-RU"/>
        </w:rPr>
        <w:t>dilinin</w:t>
      </w:r>
      <w:proofErr w:type="spellEnd"/>
      <w:r w:rsidRPr="00B862E6">
        <w:rPr>
          <w:rFonts w:cs="Times New Roman"/>
          <w:lang w:eastAsia="ru-RU"/>
        </w:rPr>
        <w:t xml:space="preserve"> </w:t>
      </w:r>
      <w:proofErr w:type="spellStart"/>
      <w:r w:rsidRPr="00B862E6">
        <w:rPr>
          <w:rFonts w:cs="Times New Roman"/>
          <w:lang w:eastAsia="ru-RU"/>
        </w:rPr>
        <w:t>özünəməxsus</w:t>
      </w:r>
      <w:proofErr w:type="spellEnd"/>
      <w:r w:rsidRPr="00B862E6">
        <w:rPr>
          <w:rFonts w:cs="Times New Roman"/>
          <w:lang w:eastAsia="ru-RU"/>
        </w:rPr>
        <w:t xml:space="preserve"> </w:t>
      </w:r>
      <w:proofErr w:type="spellStart"/>
      <w:r w:rsidRPr="00B862E6">
        <w:rPr>
          <w:rFonts w:cs="Times New Roman"/>
          <w:lang w:eastAsia="ru-RU"/>
        </w:rPr>
        <w:t>xüsusiyyətlərinin</w:t>
      </w:r>
      <w:proofErr w:type="spellEnd"/>
      <w:r w:rsidRPr="00B862E6">
        <w:rPr>
          <w:rFonts w:cs="Times New Roman"/>
          <w:lang w:eastAsia="ru-RU"/>
        </w:rPr>
        <w:t xml:space="preserve"> </w:t>
      </w:r>
      <w:proofErr w:type="spellStart"/>
      <w:r w:rsidRPr="00B862E6">
        <w:rPr>
          <w:rFonts w:cs="Times New Roman"/>
          <w:lang w:eastAsia="ru-RU"/>
        </w:rPr>
        <w:t>və</w:t>
      </w:r>
      <w:proofErr w:type="spellEnd"/>
      <w:r w:rsidRPr="00B862E6">
        <w:rPr>
          <w:rFonts w:cs="Times New Roman"/>
          <w:lang w:eastAsia="ru-RU"/>
        </w:rPr>
        <w:t xml:space="preserve"> </w:t>
      </w:r>
      <w:proofErr w:type="spellStart"/>
      <w:r w:rsidRPr="00B862E6">
        <w:rPr>
          <w:rFonts w:cs="Times New Roman"/>
          <w:lang w:eastAsia="ru-RU"/>
        </w:rPr>
        <w:t>funksiyalarının</w:t>
      </w:r>
      <w:proofErr w:type="spellEnd"/>
      <w:r w:rsidRPr="00B862E6">
        <w:rPr>
          <w:rFonts w:cs="Times New Roman"/>
          <w:lang w:eastAsia="ru-RU"/>
        </w:rPr>
        <w:t xml:space="preserve"> </w:t>
      </w:r>
      <w:proofErr w:type="spellStart"/>
      <w:r w:rsidRPr="00B862E6">
        <w:rPr>
          <w:rFonts w:cs="Times New Roman"/>
          <w:lang w:eastAsia="ru-RU"/>
        </w:rPr>
        <w:t>inkişafına</w:t>
      </w:r>
      <w:proofErr w:type="spellEnd"/>
      <w:r w:rsidRPr="00B862E6">
        <w:rPr>
          <w:rFonts w:cs="Times New Roman"/>
          <w:lang w:eastAsia="ru-RU"/>
        </w:rPr>
        <w:t xml:space="preserve"> </w:t>
      </w:r>
      <w:proofErr w:type="spellStart"/>
      <w:r w:rsidRPr="00B862E6">
        <w:rPr>
          <w:rFonts w:cs="Times New Roman"/>
          <w:lang w:eastAsia="ru-RU"/>
        </w:rPr>
        <w:t>səbəb</w:t>
      </w:r>
      <w:proofErr w:type="spellEnd"/>
      <w:r w:rsidRPr="00B862E6">
        <w:rPr>
          <w:rFonts w:cs="Times New Roman"/>
          <w:lang w:eastAsia="ru-RU"/>
        </w:rPr>
        <w:t xml:space="preserve"> </w:t>
      </w:r>
      <w:proofErr w:type="spellStart"/>
      <w:r w:rsidRPr="00B862E6">
        <w:rPr>
          <w:rFonts w:cs="Times New Roman"/>
          <w:lang w:eastAsia="ru-RU"/>
        </w:rPr>
        <w:t>olur</w:t>
      </w:r>
      <w:proofErr w:type="spellEnd"/>
      <w:r w:rsidRPr="00B862E6">
        <w:rPr>
          <w:rFonts w:cs="Times New Roman"/>
          <w:lang w:eastAsia="ru-RU"/>
        </w:rPr>
        <w:t>.</w:t>
      </w:r>
      <w:proofErr w:type="gramEnd"/>
    </w:p>
    <w:p w:rsidR="00B862E6" w:rsidRPr="00B862E6" w:rsidRDefault="00B862E6" w:rsidP="00B862E6">
      <w:pPr>
        <w:spacing w:before="100" w:beforeAutospacing="1" w:after="100" w:afterAutospacing="1" w:line="240" w:lineRule="auto"/>
        <w:jc w:val="both"/>
        <w:outlineLvl w:val="2"/>
        <w:rPr>
          <w:rFonts w:cs="Times New Roman"/>
          <w:b/>
          <w:bCs/>
          <w:lang w:eastAsia="ru-RU"/>
        </w:rPr>
      </w:pPr>
      <w:r w:rsidRPr="00B862E6">
        <w:rPr>
          <w:rFonts w:cs="Times New Roman"/>
          <w:b/>
          <w:bCs/>
          <w:lang w:eastAsia="ru-RU"/>
        </w:rPr>
        <w:t xml:space="preserve">2. </w:t>
      </w:r>
      <w:proofErr w:type="spellStart"/>
      <w:r w:rsidRPr="00B862E6">
        <w:rPr>
          <w:rFonts w:cs="Times New Roman"/>
          <w:b/>
          <w:bCs/>
          <w:lang w:eastAsia="ru-RU"/>
        </w:rPr>
        <w:t>Sosial</w:t>
      </w:r>
      <w:proofErr w:type="spellEnd"/>
      <w:r w:rsidRPr="00B862E6">
        <w:rPr>
          <w:rFonts w:cs="Times New Roman"/>
          <w:b/>
          <w:bCs/>
          <w:lang w:eastAsia="ru-RU"/>
        </w:rPr>
        <w:t xml:space="preserve"> </w:t>
      </w:r>
      <w:proofErr w:type="spellStart"/>
      <w:r>
        <w:rPr>
          <w:rFonts w:cs="Times New Roman"/>
          <w:b/>
          <w:bCs/>
          <w:lang w:eastAsia="ru-RU"/>
        </w:rPr>
        <w:t>Mediada</w:t>
      </w:r>
      <w:proofErr w:type="spellEnd"/>
      <w:r>
        <w:rPr>
          <w:rFonts w:cs="Times New Roman"/>
          <w:b/>
          <w:bCs/>
          <w:lang w:eastAsia="ru-RU"/>
        </w:rPr>
        <w:t xml:space="preserve"> </w:t>
      </w:r>
      <w:proofErr w:type="spellStart"/>
      <w:r>
        <w:rPr>
          <w:rFonts w:cs="Times New Roman"/>
          <w:b/>
          <w:bCs/>
          <w:lang w:eastAsia="ru-RU"/>
        </w:rPr>
        <w:t>İngilis</w:t>
      </w:r>
      <w:proofErr w:type="spellEnd"/>
      <w:r>
        <w:rPr>
          <w:rFonts w:cs="Times New Roman"/>
          <w:b/>
          <w:bCs/>
          <w:lang w:eastAsia="ru-RU"/>
        </w:rPr>
        <w:t xml:space="preserve"> </w:t>
      </w:r>
      <w:proofErr w:type="spellStart"/>
      <w:r>
        <w:rPr>
          <w:rFonts w:cs="Times New Roman"/>
          <w:b/>
          <w:bCs/>
          <w:lang w:eastAsia="ru-RU"/>
        </w:rPr>
        <w:t>Dilinin</w:t>
      </w:r>
      <w:proofErr w:type="spellEnd"/>
      <w:r>
        <w:rPr>
          <w:rFonts w:cs="Times New Roman"/>
          <w:b/>
          <w:bCs/>
          <w:lang w:eastAsia="ru-RU"/>
        </w:rPr>
        <w:t xml:space="preserve"> </w:t>
      </w:r>
      <w:proofErr w:type="spellStart"/>
      <w:r>
        <w:rPr>
          <w:rFonts w:cs="Times New Roman"/>
          <w:b/>
          <w:bCs/>
          <w:lang w:eastAsia="ru-RU"/>
        </w:rPr>
        <w:t>i</w:t>
      </w:r>
      <w:r w:rsidRPr="00B862E6">
        <w:rPr>
          <w:rFonts w:cs="Times New Roman"/>
          <w:b/>
          <w:bCs/>
          <w:lang w:eastAsia="ru-RU"/>
        </w:rPr>
        <w:t>nkişafı</w:t>
      </w:r>
      <w:proofErr w:type="spellEnd"/>
    </w:p>
    <w:p w:rsidR="00B862E6" w:rsidRPr="00B862E6" w:rsidRDefault="00B862E6" w:rsidP="00B862E6">
      <w:pPr>
        <w:spacing w:before="100" w:beforeAutospacing="1" w:after="100" w:afterAutospacing="1" w:line="240" w:lineRule="auto"/>
        <w:jc w:val="both"/>
        <w:rPr>
          <w:rFonts w:cs="Times New Roman"/>
          <w:lang w:val="ru-RU" w:eastAsia="ru-RU"/>
        </w:rPr>
      </w:pPr>
      <w:proofErr w:type="spellStart"/>
      <w:r w:rsidRPr="00B862E6">
        <w:rPr>
          <w:rFonts w:cs="Times New Roman"/>
          <w:lang w:val="ru-RU" w:eastAsia="ru-RU"/>
        </w:rPr>
        <w:t>Instagram</w:t>
      </w:r>
      <w:proofErr w:type="spellEnd"/>
      <w:r w:rsidRPr="00B862E6">
        <w:rPr>
          <w:rFonts w:cs="Times New Roman"/>
          <w:lang w:val="ru-RU" w:eastAsia="ru-RU"/>
        </w:rPr>
        <w:t xml:space="preserve">, </w:t>
      </w:r>
      <w:proofErr w:type="spellStart"/>
      <w:r w:rsidRPr="00B862E6">
        <w:rPr>
          <w:rFonts w:cs="Times New Roman"/>
          <w:lang w:val="ru-RU" w:eastAsia="ru-RU"/>
        </w:rPr>
        <w:t>Twitter</w:t>
      </w:r>
      <w:proofErr w:type="spellEnd"/>
      <w:r w:rsidRPr="00B862E6">
        <w:rPr>
          <w:rFonts w:cs="Times New Roman"/>
          <w:lang w:val="ru-RU" w:eastAsia="ru-RU"/>
        </w:rPr>
        <w:t xml:space="preserve">, </w:t>
      </w:r>
      <w:proofErr w:type="spellStart"/>
      <w:r w:rsidRPr="00B862E6">
        <w:rPr>
          <w:rFonts w:cs="Times New Roman"/>
          <w:lang w:val="ru-RU" w:eastAsia="ru-RU"/>
        </w:rPr>
        <w:t>TikTok</w:t>
      </w:r>
      <w:proofErr w:type="spellEnd"/>
      <w:r w:rsidRPr="00B862E6">
        <w:rPr>
          <w:rFonts w:cs="Times New Roman"/>
          <w:lang w:val="ru-RU" w:eastAsia="ru-RU"/>
        </w:rPr>
        <w:t xml:space="preserve"> </w:t>
      </w:r>
      <w:proofErr w:type="spellStart"/>
      <w:r w:rsidRPr="00B862E6">
        <w:rPr>
          <w:rFonts w:cs="Times New Roman"/>
          <w:lang w:val="ru-RU" w:eastAsia="ru-RU"/>
        </w:rPr>
        <w:t>kimi</w:t>
      </w:r>
      <w:proofErr w:type="spellEnd"/>
      <w:r w:rsidRPr="00B862E6">
        <w:rPr>
          <w:rFonts w:cs="Times New Roman"/>
          <w:lang w:val="ru-RU" w:eastAsia="ru-RU"/>
        </w:rPr>
        <w:t xml:space="preserve"> </w:t>
      </w:r>
      <w:proofErr w:type="spellStart"/>
      <w:r w:rsidRPr="00B862E6">
        <w:rPr>
          <w:rFonts w:cs="Times New Roman"/>
          <w:lang w:val="ru-RU" w:eastAsia="ru-RU"/>
        </w:rPr>
        <w:t>sosial</w:t>
      </w:r>
      <w:proofErr w:type="spellEnd"/>
      <w:r w:rsidRPr="00B862E6">
        <w:rPr>
          <w:rFonts w:cs="Times New Roman"/>
          <w:lang w:val="ru-RU" w:eastAsia="ru-RU"/>
        </w:rPr>
        <w:t xml:space="preserve"> </w:t>
      </w:r>
      <w:proofErr w:type="spellStart"/>
      <w:r w:rsidRPr="00B862E6">
        <w:rPr>
          <w:rFonts w:cs="Times New Roman"/>
          <w:lang w:val="ru-RU" w:eastAsia="ru-RU"/>
        </w:rPr>
        <w:t>media</w:t>
      </w:r>
      <w:proofErr w:type="spellEnd"/>
      <w:r w:rsidRPr="00B862E6">
        <w:rPr>
          <w:rFonts w:cs="Times New Roman"/>
          <w:lang w:val="ru-RU" w:eastAsia="ru-RU"/>
        </w:rPr>
        <w:t xml:space="preserve"> </w:t>
      </w:r>
      <w:proofErr w:type="spellStart"/>
      <w:r w:rsidRPr="00B862E6">
        <w:rPr>
          <w:rFonts w:cs="Times New Roman"/>
          <w:lang w:val="ru-RU" w:eastAsia="ru-RU"/>
        </w:rPr>
        <w:t>platformalarında</w:t>
      </w:r>
      <w:proofErr w:type="spellEnd"/>
      <w:r w:rsidRPr="00B862E6">
        <w:rPr>
          <w:rFonts w:cs="Times New Roman"/>
          <w:lang w:val="ru-RU" w:eastAsia="ru-RU"/>
        </w:rPr>
        <w:t xml:space="preserve"> </w:t>
      </w:r>
      <w:proofErr w:type="spellStart"/>
      <w:r w:rsidRPr="00B862E6">
        <w:rPr>
          <w:rFonts w:cs="Times New Roman"/>
          <w:lang w:val="ru-RU" w:eastAsia="ru-RU"/>
        </w:rPr>
        <w:t>İngilis</w:t>
      </w:r>
      <w:proofErr w:type="spellEnd"/>
      <w:r w:rsidRPr="00B862E6">
        <w:rPr>
          <w:rFonts w:cs="Times New Roman"/>
          <w:lang w:val="ru-RU" w:eastAsia="ru-RU"/>
        </w:rPr>
        <w:t xml:space="preserve"> </w:t>
      </w:r>
      <w:proofErr w:type="spellStart"/>
      <w:r w:rsidRPr="00B862E6">
        <w:rPr>
          <w:rFonts w:cs="Times New Roman"/>
          <w:lang w:val="ru-RU" w:eastAsia="ru-RU"/>
        </w:rPr>
        <w:t>dilində</w:t>
      </w:r>
      <w:proofErr w:type="spellEnd"/>
      <w:r w:rsidRPr="00B862E6">
        <w:rPr>
          <w:rFonts w:cs="Times New Roman"/>
          <w:lang w:val="ru-RU" w:eastAsia="ru-RU"/>
        </w:rPr>
        <w:t xml:space="preserve"> </w:t>
      </w:r>
      <w:proofErr w:type="spellStart"/>
      <w:r w:rsidRPr="00B862E6">
        <w:rPr>
          <w:rFonts w:cs="Times New Roman"/>
          <w:lang w:val="ru-RU" w:eastAsia="ru-RU"/>
        </w:rPr>
        <w:t>yaranan</w:t>
      </w:r>
      <w:proofErr w:type="spellEnd"/>
      <w:r w:rsidRPr="00B862E6">
        <w:rPr>
          <w:rFonts w:cs="Times New Roman"/>
          <w:lang w:val="ru-RU" w:eastAsia="ru-RU"/>
        </w:rPr>
        <w:t xml:space="preserve"> </w:t>
      </w:r>
      <w:proofErr w:type="spellStart"/>
      <w:r w:rsidRPr="00B862E6">
        <w:rPr>
          <w:rFonts w:cs="Times New Roman"/>
          <w:lang w:val="ru-RU" w:eastAsia="ru-RU"/>
        </w:rPr>
        <w:t>yeni</w:t>
      </w:r>
      <w:proofErr w:type="spellEnd"/>
      <w:r w:rsidRPr="00B862E6">
        <w:rPr>
          <w:rFonts w:cs="Times New Roman"/>
          <w:lang w:val="ru-RU" w:eastAsia="ru-RU"/>
        </w:rPr>
        <w:t xml:space="preserve"> </w:t>
      </w:r>
      <w:proofErr w:type="spellStart"/>
      <w:r w:rsidRPr="00B862E6">
        <w:rPr>
          <w:rFonts w:cs="Times New Roman"/>
          <w:lang w:val="ru-RU" w:eastAsia="ru-RU"/>
        </w:rPr>
        <w:t>neologizmlər</w:t>
      </w:r>
      <w:proofErr w:type="spellEnd"/>
      <w:r w:rsidRPr="00B862E6">
        <w:rPr>
          <w:rFonts w:cs="Times New Roman"/>
          <w:lang w:val="ru-RU" w:eastAsia="ru-RU"/>
        </w:rPr>
        <w:t xml:space="preserve">, </w:t>
      </w:r>
      <w:proofErr w:type="spellStart"/>
      <w:r w:rsidRPr="00B862E6">
        <w:rPr>
          <w:rFonts w:cs="Times New Roman"/>
          <w:lang w:val="ru-RU" w:eastAsia="ru-RU"/>
        </w:rPr>
        <w:t>hashtag-lar</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viral</w:t>
      </w:r>
      <w:proofErr w:type="spellEnd"/>
      <w:r w:rsidRPr="00B862E6">
        <w:rPr>
          <w:rFonts w:cs="Times New Roman"/>
          <w:lang w:val="ru-RU" w:eastAsia="ru-RU"/>
        </w:rPr>
        <w:t xml:space="preserve"> </w:t>
      </w:r>
      <w:proofErr w:type="spellStart"/>
      <w:r w:rsidRPr="00B862E6">
        <w:rPr>
          <w:rFonts w:cs="Times New Roman"/>
          <w:lang w:val="ru-RU" w:eastAsia="ru-RU"/>
        </w:rPr>
        <w:t>ifadələr</w:t>
      </w:r>
      <w:proofErr w:type="spellEnd"/>
      <w:r w:rsidRPr="00B862E6">
        <w:rPr>
          <w:rFonts w:cs="Times New Roman"/>
          <w:lang w:val="ru-RU" w:eastAsia="ru-RU"/>
        </w:rPr>
        <w:t xml:space="preserve"> (</w:t>
      </w:r>
      <w:proofErr w:type="spellStart"/>
      <w:r w:rsidRPr="00B862E6">
        <w:rPr>
          <w:rFonts w:cs="Times New Roman"/>
          <w:lang w:val="ru-RU" w:eastAsia="ru-RU"/>
        </w:rPr>
        <w:t>məsələn</w:t>
      </w:r>
      <w:proofErr w:type="spellEnd"/>
      <w:r w:rsidRPr="00B862E6">
        <w:rPr>
          <w:rFonts w:cs="Times New Roman"/>
          <w:lang w:val="ru-RU" w:eastAsia="ru-RU"/>
        </w:rPr>
        <w:t xml:space="preserve">, “FOMO” — </w:t>
      </w:r>
      <w:proofErr w:type="spellStart"/>
      <w:r w:rsidRPr="00B862E6">
        <w:rPr>
          <w:rFonts w:cs="Times New Roman"/>
          <w:lang w:val="ru-RU" w:eastAsia="ru-RU"/>
        </w:rPr>
        <w:t>Fear</w:t>
      </w:r>
      <w:proofErr w:type="spellEnd"/>
      <w:r w:rsidRPr="00B862E6">
        <w:rPr>
          <w:rFonts w:cs="Times New Roman"/>
          <w:lang w:val="ru-RU" w:eastAsia="ru-RU"/>
        </w:rPr>
        <w:t xml:space="preserve"> </w:t>
      </w:r>
      <w:proofErr w:type="spellStart"/>
      <w:r w:rsidRPr="00B862E6">
        <w:rPr>
          <w:rFonts w:cs="Times New Roman"/>
          <w:lang w:val="ru-RU" w:eastAsia="ru-RU"/>
        </w:rPr>
        <w:t>Of</w:t>
      </w:r>
      <w:proofErr w:type="spellEnd"/>
      <w:r w:rsidRPr="00B862E6">
        <w:rPr>
          <w:rFonts w:cs="Times New Roman"/>
          <w:lang w:val="ru-RU" w:eastAsia="ru-RU"/>
        </w:rPr>
        <w:t xml:space="preserve"> </w:t>
      </w:r>
      <w:proofErr w:type="spellStart"/>
      <w:r w:rsidRPr="00B862E6">
        <w:rPr>
          <w:rFonts w:cs="Times New Roman"/>
          <w:lang w:val="ru-RU" w:eastAsia="ru-RU"/>
        </w:rPr>
        <w:t>Missing</w:t>
      </w:r>
      <w:proofErr w:type="spellEnd"/>
      <w:r w:rsidRPr="00B862E6">
        <w:rPr>
          <w:rFonts w:cs="Times New Roman"/>
          <w:lang w:val="ru-RU" w:eastAsia="ru-RU"/>
        </w:rPr>
        <w:t xml:space="preserve"> </w:t>
      </w:r>
      <w:proofErr w:type="spellStart"/>
      <w:r w:rsidRPr="00B862E6">
        <w:rPr>
          <w:rFonts w:cs="Times New Roman"/>
          <w:lang w:val="ru-RU" w:eastAsia="ru-RU"/>
        </w:rPr>
        <w:t>Out</w:t>
      </w:r>
      <w:proofErr w:type="spellEnd"/>
      <w:r w:rsidRPr="00B862E6">
        <w:rPr>
          <w:rFonts w:cs="Times New Roman"/>
          <w:lang w:val="ru-RU" w:eastAsia="ru-RU"/>
        </w:rPr>
        <w:t xml:space="preserve">, “YOLO” — </w:t>
      </w:r>
      <w:proofErr w:type="spellStart"/>
      <w:r w:rsidRPr="00B862E6">
        <w:rPr>
          <w:rFonts w:cs="Times New Roman"/>
          <w:lang w:val="ru-RU" w:eastAsia="ru-RU"/>
        </w:rPr>
        <w:t>You</w:t>
      </w:r>
      <w:proofErr w:type="spellEnd"/>
      <w:r w:rsidRPr="00B862E6">
        <w:rPr>
          <w:rFonts w:cs="Times New Roman"/>
          <w:lang w:val="ru-RU" w:eastAsia="ru-RU"/>
        </w:rPr>
        <w:t xml:space="preserve"> </w:t>
      </w:r>
      <w:proofErr w:type="spellStart"/>
      <w:r w:rsidRPr="00B862E6">
        <w:rPr>
          <w:rFonts w:cs="Times New Roman"/>
          <w:lang w:val="ru-RU" w:eastAsia="ru-RU"/>
        </w:rPr>
        <w:t>Only</w:t>
      </w:r>
      <w:proofErr w:type="spellEnd"/>
      <w:r w:rsidRPr="00B862E6">
        <w:rPr>
          <w:rFonts w:cs="Times New Roman"/>
          <w:lang w:val="ru-RU" w:eastAsia="ru-RU"/>
        </w:rPr>
        <w:t xml:space="preserve"> </w:t>
      </w:r>
      <w:proofErr w:type="spellStart"/>
      <w:r w:rsidRPr="00B862E6">
        <w:rPr>
          <w:rFonts w:cs="Times New Roman"/>
          <w:lang w:val="ru-RU" w:eastAsia="ru-RU"/>
        </w:rPr>
        <w:t>Live</w:t>
      </w:r>
      <w:proofErr w:type="spellEnd"/>
      <w:r w:rsidRPr="00B862E6">
        <w:rPr>
          <w:rFonts w:cs="Times New Roman"/>
          <w:lang w:val="ru-RU" w:eastAsia="ru-RU"/>
        </w:rPr>
        <w:t xml:space="preserve"> </w:t>
      </w:r>
      <w:proofErr w:type="spellStart"/>
      <w:r w:rsidRPr="00B862E6">
        <w:rPr>
          <w:rFonts w:cs="Times New Roman"/>
          <w:lang w:val="ru-RU" w:eastAsia="ru-RU"/>
        </w:rPr>
        <w:t>Once</w:t>
      </w:r>
      <w:proofErr w:type="spellEnd"/>
      <w:r w:rsidRPr="00B862E6">
        <w:rPr>
          <w:rFonts w:cs="Times New Roman"/>
          <w:lang w:val="ru-RU" w:eastAsia="ru-RU"/>
        </w:rPr>
        <w:t xml:space="preserve">) </w:t>
      </w:r>
      <w:proofErr w:type="spellStart"/>
      <w:r w:rsidRPr="00B862E6">
        <w:rPr>
          <w:rFonts w:cs="Times New Roman"/>
          <w:lang w:val="ru-RU" w:eastAsia="ru-RU"/>
        </w:rPr>
        <w:t>sürətlə</w:t>
      </w:r>
      <w:proofErr w:type="spellEnd"/>
      <w:r w:rsidRPr="00B862E6">
        <w:rPr>
          <w:rFonts w:cs="Times New Roman"/>
          <w:lang w:val="ru-RU" w:eastAsia="ru-RU"/>
        </w:rPr>
        <w:t xml:space="preserve"> </w:t>
      </w:r>
      <w:proofErr w:type="spellStart"/>
      <w:r w:rsidRPr="00B862E6">
        <w:rPr>
          <w:rFonts w:cs="Times New Roman"/>
          <w:lang w:val="ru-RU" w:eastAsia="ru-RU"/>
        </w:rPr>
        <w:t>yayılaraq</w:t>
      </w:r>
      <w:proofErr w:type="spellEnd"/>
      <w:r w:rsidRPr="00B862E6">
        <w:rPr>
          <w:rFonts w:cs="Times New Roman"/>
          <w:lang w:val="ru-RU" w:eastAsia="ru-RU"/>
        </w:rPr>
        <w:t xml:space="preserve"> </w:t>
      </w:r>
      <w:proofErr w:type="spellStart"/>
      <w:r w:rsidRPr="00B862E6">
        <w:rPr>
          <w:rFonts w:cs="Times New Roman"/>
          <w:lang w:val="ru-RU" w:eastAsia="ru-RU"/>
        </w:rPr>
        <w:t>gündəlik</w:t>
      </w:r>
      <w:proofErr w:type="spellEnd"/>
      <w:r w:rsidRPr="00B862E6">
        <w:rPr>
          <w:rFonts w:cs="Times New Roman"/>
          <w:lang w:val="ru-RU" w:eastAsia="ru-RU"/>
        </w:rPr>
        <w:t xml:space="preserve"> </w:t>
      </w:r>
      <w:proofErr w:type="spellStart"/>
      <w:r w:rsidRPr="00B862E6">
        <w:rPr>
          <w:rFonts w:cs="Times New Roman"/>
          <w:lang w:val="ru-RU" w:eastAsia="ru-RU"/>
        </w:rPr>
        <w:t>dilə</w:t>
      </w:r>
      <w:proofErr w:type="spellEnd"/>
      <w:r w:rsidRPr="00B862E6">
        <w:rPr>
          <w:rFonts w:cs="Times New Roman"/>
          <w:lang w:val="ru-RU" w:eastAsia="ru-RU"/>
        </w:rPr>
        <w:t xml:space="preserve"> </w:t>
      </w:r>
      <w:proofErr w:type="spellStart"/>
      <w:r w:rsidRPr="00B862E6">
        <w:rPr>
          <w:rFonts w:cs="Times New Roman"/>
          <w:lang w:val="ru-RU" w:eastAsia="ru-RU"/>
        </w:rPr>
        <w:t>inteqrasiya</w:t>
      </w:r>
      <w:proofErr w:type="spellEnd"/>
      <w:r w:rsidRPr="00B862E6">
        <w:rPr>
          <w:rFonts w:cs="Times New Roman"/>
          <w:lang w:val="ru-RU" w:eastAsia="ru-RU"/>
        </w:rPr>
        <w:t xml:space="preserve"> </w:t>
      </w:r>
      <w:proofErr w:type="spellStart"/>
      <w:r w:rsidRPr="00B862E6">
        <w:rPr>
          <w:rFonts w:cs="Times New Roman"/>
          <w:lang w:val="ru-RU" w:eastAsia="ru-RU"/>
        </w:rPr>
        <w:t>olunur</w:t>
      </w:r>
      <w:proofErr w:type="spellEnd"/>
      <w:r w:rsidRPr="00B862E6">
        <w:rPr>
          <w:rFonts w:cs="Times New Roman"/>
          <w:lang w:val="ru-RU" w:eastAsia="ru-RU"/>
        </w:rPr>
        <w:t xml:space="preserve">. </w:t>
      </w:r>
      <w:proofErr w:type="spellStart"/>
      <w:r w:rsidRPr="00B862E6">
        <w:rPr>
          <w:rFonts w:cs="Times New Roman"/>
          <w:lang w:val="ru-RU" w:eastAsia="ru-RU"/>
        </w:rPr>
        <w:t>Bu</w:t>
      </w:r>
      <w:proofErr w:type="spellEnd"/>
      <w:r w:rsidRPr="00B862E6">
        <w:rPr>
          <w:rFonts w:cs="Times New Roman"/>
          <w:lang w:val="ru-RU" w:eastAsia="ru-RU"/>
        </w:rPr>
        <w:t xml:space="preserve"> </w:t>
      </w:r>
      <w:proofErr w:type="spellStart"/>
      <w:r w:rsidRPr="00B862E6">
        <w:rPr>
          <w:rFonts w:cs="Times New Roman"/>
          <w:lang w:val="ru-RU" w:eastAsia="ru-RU"/>
        </w:rPr>
        <w:t>proses</w:t>
      </w:r>
      <w:proofErr w:type="spellEnd"/>
      <w:r w:rsidRPr="00B862E6">
        <w:rPr>
          <w:rFonts w:cs="Times New Roman"/>
          <w:lang w:val="ru-RU" w:eastAsia="ru-RU"/>
        </w:rPr>
        <w:t xml:space="preserve"> </w:t>
      </w:r>
      <w:proofErr w:type="spellStart"/>
      <w:r w:rsidRPr="00B862E6">
        <w:rPr>
          <w:rFonts w:cs="Times New Roman"/>
          <w:lang w:val="ru-RU" w:eastAsia="ru-RU"/>
        </w:rPr>
        <w:t>təkcə</w:t>
      </w:r>
      <w:proofErr w:type="spellEnd"/>
      <w:r w:rsidRPr="00B862E6">
        <w:rPr>
          <w:rFonts w:cs="Times New Roman"/>
          <w:lang w:val="ru-RU" w:eastAsia="ru-RU"/>
        </w:rPr>
        <w:t xml:space="preserve"> </w:t>
      </w:r>
      <w:proofErr w:type="spellStart"/>
      <w:r w:rsidRPr="00B862E6">
        <w:rPr>
          <w:rFonts w:cs="Times New Roman"/>
          <w:lang w:val="ru-RU" w:eastAsia="ru-RU"/>
        </w:rPr>
        <w:t>yeni</w:t>
      </w:r>
      <w:proofErr w:type="spellEnd"/>
      <w:r w:rsidRPr="00B862E6">
        <w:rPr>
          <w:rFonts w:cs="Times New Roman"/>
          <w:lang w:val="ru-RU" w:eastAsia="ru-RU"/>
        </w:rPr>
        <w:t xml:space="preserve"> </w:t>
      </w:r>
      <w:proofErr w:type="spellStart"/>
      <w:r w:rsidRPr="00B862E6">
        <w:rPr>
          <w:rFonts w:cs="Times New Roman"/>
          <w:lang w:val="ru-RU" w:eastAsia="ru-RU"/>
        </w:rPr>
        <w:t>sözlərin</w:t>
      </w:r>
      <w:proofErr w:type="spellEnd"/>
      <w:r w:rsidRPr="00B862E6">
        <w:rPr>
          <w:rFonts w:cs="Times New Roman"/>
          <w:lang w:val="ru-RU" w:eastAsia="ru-RU"/>
        </w:rPr>
        <w:t xml:space="preserve"> </w:t>
      </w:r>
      <w:proofErr w:type="spellStart"/>
      <w:r w:rsidRPr="00B862E6">
        <w:rPr>
          <w:rFonts w:cs="Times New Roman"/>
          <w:lang w:val="ru-RU" w:eastAsia="ru-RU"/>
        </w:rPr>
        <w:t>yaranması</w:t>
      </w:r>
      <w:proofErr w:type="spellEnd"/>
      <w:r w:rsidRPr="00B862E6">
        <w:rPr>
          <w:rFonts w:cs="Times New Roman"/>
          <w:lang w:val="ru-RU" w:eastAsia="ru-RU"/>
        </w:rPr>
        <w:t xml:space="preserve"> </w:t>
      </w:r>
      <w:proofErr w:type="spellStart"/>
      <w:r w:rsidRPr="00B862E6">
        <w:rPr>
          <w:rFonts w:cs="Times New Roman"/>
          <w:lang w:val="ru-RU" w:eastAsia="ru-RU"/>
        </w:rPr>
        <w:t>ilə</w:t>
      </w:r>
      <w:proofErr w:type="spellEnd"/>
      <w:r w:rsidRPr="00B862E6">
        <w:rPr>
          <w:rFonts w:cs="Times New Roman"/>
          <w:lang w:val="ru-RU" w:eastAsia="ru-RU"/>
        </w:rPr>
        <w:t xml:space="preserve"> </w:t>
      </w:r>
      <w:proofErr w:type="spellStart"/>
      <w:r w:rsidRPr="00B862E6">
        <w:rPr>
          <w:rFonts w:cs="Times New Roman"/>
          <w:lang w:val="ru-RU" w:eastAsia="ru-RU"/>
        </w:rPr>
        <w:t>məhdudlaşmır</w:t>
      </w:r>
      <w:proofErr w:type="spellEnd"/>
      <w:r w:rsidRPr="00B862E6">
        <w:rPr>
          <w:rFonts w:cs="Times New Roman"/>
          <w:lang w:val="ru-RU" w:eastAsia="ru-RU"/>
        </w:rPr>
        <w:t xml:space="preserve">, </w:t>
      </w:r>
      <w:proofErr w:type="spellStart"/>
      <w:r w:rsidRPr="00B862E6">
        <w:rPr>
          <w:rFonts w:cs="Times New Roman"/>
          <w:lang w:val="ru-RU" w:eastAsia="ru-RU"/>
        </w:rPr>
        <w:t>həmçinin</w:t>
      </w:r>
      <w:proofErr w:type="spellEnd"/>
      <w:r w:rsidRPr="00B862E6">
        <w:rPr>
          <w:rFonts w:cs="Times New Roman"/>
          <w:lang w:val="ru-RU" w:eastAsia="ru-RU"/>
        </w:rPr>
        <w:t xml:space="preserve"> </w:t>
      </w:r>
      <w:proofErr w:type="spellStart"/>
      <w:r w:rsidRPr="00B862E6">
        <w:rPr>
          <w:rFonts w:cs="Times New Roman"/>
          <w:lang w:val="ru-RU" w:eastAsia="ru-RU"/>
        </w:rPr>
        <w:t>qrammatik</w:t>
      </w:r>
      <w:proofErr w:type="spellEnd"/>
      <w:r w:rsidRPr="00B862E6">
        <w:rPr>
          <w:rFonts w:cs="Times New Roman"/>
          <w:lang w:val="ru-RU" w:eastAsia="ru-RU"/>
        </w:rPr>
        <w:t xml:space="preserve"> </w:t>
      </w:r>
      <w:proofErr w:type="spellStart"/>
      <w:r w:rsidRPr="00B862E6">
        <w:rPr>
          <w:rFonts w:cs="Times New Roman"/>
          <w:lang w:val="ru-RU" w:eastAsia="ru-RU"/>
        </w:rPr>
        <w:t>strukturlarda</w:t>
      </w:r>
      <w:proofErr w:type="spellEnd"/>
      <w:r w:rsidRPr="00B862E6">
        <w:rPr>
          <w:rFonts w:cs="Times New Roman"/>
          <w:lang w:val="ru-RU" w:eastAsia="ru-RU"/>
        </w:rPr>
        <w:t xml:space="preserve"> </w:t>
      </w:r>
      <w:proofErr w:type="spellStart"/>
      <w:r w:rsidRPr="00B862E6">
        <w:rPr>
          <w:rFonts w:cs="Times New Roman"/>
          <w:lang w:val="ru-RU" w:eastAsia="ru-RU"/>
        </w:rPr>
        <w:t>da</w:t>
      </w:r>
      <w:proofErr w:type="spellEnd"/>
      <w:r w:rsidRPr="00B862E6">
        <w:rPr>
          <w:rFonts w:cs="Times New Roman"/>
          <w:lang w:val="ru-RU" w:eastAsia="ru-RU"/>
        </w:rPr>
        <w:t xml:space="preserve"> </w:t>
      </w:r>
      <w:proofErr w:type="spellStart"/>
      <w:r w:rsidRPr="00B862E6">
        <w:rPr>
          <w:rFonts w:cs="Times New Roman"/>
          <w:lang w:val="ru-RU" w:eastAsia="ru-RU"/>
        </w:rPr>
        <w:t>dəyişikliklərə</w:t>
      </w:r>
      <w:proofErr w:type="spellEnd"/>
      <w:r w:rsidRPr="00B862E6">
        <w:rPr>
          <w:rFonts w:cs="Times New Roman"/>
          <w:lang w:val="ru-RU" w:eastAsia="ru-RU"/>
        </w:rPr>
        <w:t xml:space="preserve"> </w:t>
      </w:r>
      <w:proofErr w:type="spellStart"/>
      <w:r w:rsidRPr="00B862E6">
        <w:rPr>
          <w:rFonts w:cs="Times New Roman"/>
          <w:lang w:val="ru-RU" w:eastAsia="ru-RU"/>
        </w:rPr>
        <w:t>səbəb</w:t>
      </w:r>
      <w:proofErr w:type="spellEnd"/>
      <w:r w:rsidRPr="00B862E6">
        <w:rPr>
          <w:rFonts w:cs="Times New Roman"/>
          <w:lang w:val="ru-RU" w:eastAsia="ru-RU"/>
        </w:rPr>
        <w:t xml:space="preserve"> </w:t>
      </w:r>
      <w:proofErr w:type="spellStart"/>
      <w:r w:rsidRPr="00B862E6">
        <w:rPr>
          <w:rFonts w:cs="Times New Roman"/>
          <w:lang w:val="ru-RU" w:eastAsia="ru-RU"/>
        </w:rPr>
        <w:t>olur</w:t>
      </w:r>
      <w:proofErr w:type="spellEnd"/>
      <w:r w:rsidRPr="00B862E6">
        <w:rPr>
          <w:rFonts w:cs="Times New Roman"/>
          <w:lang w:val="ru-RU" w:eastAsia="ru-RU"/>
        </w:rPr>
        <w:t xml:space="preserve">. </w:t>
      </w:r>
      <w:proofErr w:type="spellStart"/>
      <w:r w:rsidRPr="00B862E6">
        <w:rPr>
          <w:rFonts w:cs="Times New Roman"/>
          <w:lang w:val="ru-RU" w:eastAsia="ru-RU"/>
        </w:rPr>
        <w:t>Məsələn</w:t>
      </w:r>
      <w:proofErr w:type="spellEnd"/>
      <w:r w:rsidRPr="00B862E6">
        <w:rPr>
          <w:rFonts w:cs="Times New Roman"/>
          <w:lang w:val="ru-RU" w:eastAsia="ru-RU"/>
        </w:rPr>
        <w:t xml:space="preserve">, </w:t>
      </w:r>
      <w:proofErr w:type="spellStart"/>
      <w:r w:rsidRPr="00B862E6">
        <w:rPr>
          <w:rFonts w:cs="Times New Roman"/>
          <w:lang w:val="ru-RU" w:eastAsia="ru-RU"/>
        </w:rPr>
        <w:t>qrammatik</w:t>
      </w:r>
      <w:proofErr w:type="spellEnd"/>
      <w:r w:rsidRPr="00B862E6">
        <w:rPr>
          <w:rFonts w:cs="Times New Roman"/>
          <w:lang w:val="ru-RU" w:eastAsia="ru-RU"/>
        </w:rPr>
        <w:t xml:space="preserve"> </w:t>
      </w:r>
      <w:proofErr w:type="spellStart"/>
      <w:r w:rsidRPr="00B862E6">
        <w:rPr>
          <w:rFonts w:cs="Times New Roman"/>
          <w:lang w:val="ru-RU" w:eastAsia="ru-RU"/>
        </w:rPr>
        <w:t>formalarda</w:t>
      </w:r>
      <w:proofErr w:type="spellEnd"/>
      <w:r w:rsidRPr="00B862E6">
        <w:rPr>
          <w:rFonts w:cs="Times New Roman"/>
          <w:lang w:val="ru-RU" w:eastAsia="ru-RU"/>
        </w:rPr>
        <w:t xml:space="preserve"> </w:t>
      </w:r>
      <w:proofErr w:type="spellStart"/>
      <w:r w:rsidRPr="00B862E6">
        <w:rPr>
          <w:rFonts w:cs="Times New Roman"/>
          <w:lang w:val="ru-RU" w:eastAsia="ru-RU"/>
        </w:rPr>
        <w:t>sadələşdirmə</w:t>
      </w:r>
      <w:proofErr w:type="spellEnd"/>
      <w:r w:rsidRPr="00B862E6">
        <w:rPr>
          <w:rFonts w:cs="Times New Roman"/>
          <w:lang w:val="ru-RU" w:eastAsia="ru-RU"/>
        </w:rPr>
        <w:t xml:space="preserve">, </w:t>
      </w:r>
      <w:proofErr w:type="spellStart"/>
      <w:r w:rsidRPr="00B862E6">
        <w:rPr>
          <w:rFonts w:cs="Times New Roman"/>
          <w:lang w:val="ru-RU" w:eastAsia="ru-RU"/>
        </w:rPr>
        <w:t>mübtəda-əməl</w:t>
      </w:r>
      <w:proofErr w:type="spellEnd"/>
      <w:r w:rsidRPr="00B862E6">
        <w:rPr>
          <w:rFonts w:cs="Times New Roman"/>
          <w:lang w:val="ru-RU" w:eastAsia="ru-RU"/>
        </w:rPr>
        <w:t xml:space="preserve"> </w:t>
      </w:r>
      <w:proofErr w:type="spellStart"/>
      <w:r w:rsidRPr="00B862E6">
        <w:rPr>
          <w:rFonts w:cs="Times New Roman"/>
          <w:lang w:val="ru-RU" w:eastAsia="ru-RU"/>
        </w:rPr>
        <w:t>əlaqələrinin</w:t>
      </w:r>
      <w:proofErr w:type="spellEnd"/>
      <w:r w:rsidRPr="00B862E6">
        <w:rPr>
          <w:rFonts w:cs="Times New Roman"/>
          <w:lang w:val="ru-RU" w:eastAsia="ru-RU"/>
        </w:rPr>
        <w:t xml:space="preserve"> </w:t>
      </w:r>
      <w:proofErr w:type="spellStart"/>
      <w:r w:rsidRPr="00B862E6">
        <w:rPr>
          <w:rFonts w:cs="Times New Roman"/>
          <w:lang w:val="ru-RU" w:eastAsia="ru-RU"/>
        </w:rPr>
        <w:t>qeyri-rəsmi</w:t>
      </w:r>
      <w:proofErr w:type="spellEnd"/>
      <w:r w:rsidRPr="00B862E6">
        <w:rPr>
          <w:rFonts w:cs="Times New Roman"/>
          <w:lang w:val="ru-RU" w:eastAsia="ru-RU"/>
        </w:rPr>
        <w:t xml:space="preserve"> </w:t>
      </w:r>
      <w:proofErr w:type="spellStart"/>
      <w:r w:rsidRPr="00B862E6">
        <w:rPr>
          <w:rFonts w:cs="Times New Roman"/>
          <w:lang w:val="ru-RU" w:eastAsia="ru-RU"/>
        </w:rPr>
        <w:t>istifadəsi</w:t>
      </w:r>
      <w:proofErr w:type="spellEnd"/>
      <w:r w:rsidRPr="00B862E6">
        <w:rPr>
          <w:rFonts w:cs="Times New Roman"/>
          <w:lang w:val="ru-RU" w:eastAsia="ru-RU"/>
        </w:rPr>
        <w:t xml:space="preserve">, </w:t>
      </w:r>
      <w:proofErr w:type="spellStart"/>
      <w:r w:rsidRPr="00B862E6">
        <w:rPr>
          <w:rFonts w:cs="Times New Roman"/>
          <w:lang w:val="ru-RU" w:eastAsia="ru-RU"/>
        </w:rPr>
        <w:t>cümlə</w:t>
      </w:r>
      <w:proofErr w:type="spellEnd"/>
      <w:r w:rsidRPr="00B862E6">
        <w:rPr>
          <w:rFonts w:cs="Times New Roman"/>
          <w:lang w:val="ru-RU" w:eastAsia="ru-RU"/>
        </w:rPr>
        <w:t xml:space="preserve"> </w:t>
      </w:r>
      <w:proofErr w:type="spellStart"/>
      <w:r w:rsidRPr="00B862E6">
        <w:rPr>
          <w:rFonts w:cs="Times New Roman"/>
          <w:lang w:val="ru-RU" w:eastAsia="ru-RU"/>
        </w:rPr>
        <w:t>strukturlarının</w:t>
      </w:r>
      <w:proofErr w:type="spellEnd"/>
      <w:r w:rsidRPr="00B862E6">
        <w:rPr>
          <w:rFonts w:cs="Times New Roman"/>
          <w:lang w:val="ru-RU" w:eastAsia="ru-RU"/>
        </w:rPr>
        <w:t xml:space="preserve"> </w:t>
      </w:r>
      <w:proofErr w:type="spellStart"/>
      <w:r w:rsidRPr="00B862E6">
        <w:rPr>
          <w:rFonts w:cs="Times New Roman"/>
          <w:lang w:val="ru-RU" w:eastAsia="ru-RU"/>
        </w:rPr>
        <w:t>dəyişməsi</w:t>
      </w:r>
      <w:proofErr w:type="spellEnd"/>
      <w:r w:rsidRPr="00B862E6">
        <w:rPr>
          <w:rFonts w:cs="Times New Roman"/>
          <w:lang w:val="ru-RU" w:eastAsia="ru-RU"/>
        </w:rPr>
        <w:t xml:space="preserve"> </w:t>
      </w:r>
      <w:proofErr w:type="spellStart"/>
      <w:r w:rsidRPr="00B862E6">
        <w:rPr>
          <w:rFonts w:cs="Times New Roman"/>
          <w:lang w:val="ru-RU" w:eastAsia="ru-RU"/>
        </w:rPr>
        <w:t>kimi</w:t>
      </w:r>
      <w:proofErr w:type="spellEnd"/>
      <w:r w:rsidRPr="00B862E6">
        <w:rPr>
          <w:rFonts w:cs="Times New Roman"/>
          <w:lang w:val="ru-RU" w:eastAsia="ru-RU"/>
        </w:rPr>
        <w:t xml:space="preserve"> </w:t>
      </w:r>
      <w:proofErr w:type="spellStart"/>
      <w:r w:rsidRPr="00B862E6">
        <w:rPr>
          <w:rFonts w:cs="Times New Roman"/>
          <w:lang w:val="ru-RU" w:eastAsia="ru-RU"/>
        </w:rPr>
        <w:t>tendensiyalar</w:t>
      </w:r>
      <w:proofErr w:type="spellEnd"/>
      <w:r w:rsidRPr="00B862E6">
        <w:rPr>
          <w:rFonts w:cs="Times New Roman"/>
          <w:lang w:val="ru-RU" w:eastAsia="ru-RU"/>
        </w:rPr>
        <w:t xml:space="preserve"> </w:t>
      </w:r>
      <w:proofErr w:type="spellStart"/>
      <w:r w:rsidRPr="00B862E6">
        <w:rPr>
          <w:rFonts w:cs="Times New Roman"/>
          <w:lang w:val="ru-RU" w:eastAsia="ru-RU"/>
        </w:rPr>
        <w:t>müşahidə</w:t>
      </w:r>
      <w:proofErr w:type="spellEnd"/>
      <w:r w:rsidRPr="00B862E6">
        <w:rPr>
          <w:rFonts w:cs="Times New Roman"/>
          <w:lang w:val="ru-RU" w:eastAsia="ru-RU"/>
        </w:rPr>
        <w:t xml:space="preserve"> </w:t>
      </w:r>
      <w:proofErr w:type="spellStart"/>
      <w:r w:rsidRPr="00B862E6">
        <w:rPr>
          <w:rFonts w:cs="Times New Roman"/>
          <w:lang w:val="ru-RU" w:eastAsia="ru-RU"/>
        </w:rPr>
        <w:t>edilir</w:t>
      </w:r>
      <w:proofErr w:type="spellEnd"/>
      <w:r w:rsidRPr="00B862E6">
        <w:rPr>
          <w:rFonts w:cs="Times New Roman"/>
          <w:lang w:val="ru-RU" w:eastAsia="ru-RU"/>
        </w:rPr>
        <w:t xml:space="preserve">. </w:t>
      </w:r>
      <w:proofErr w:type="spellStart"/>
      <w:r w:rsidRPr="00B862E6">
        <w:rPr>
          <w:rFonts w:cs="Times New Roman"/>
          <w:lang w:val="ru-RU" w:eastAsia="ru-RU"/>
        </w:rPr>
        <w:t>Sosial</w:t>
      </w:r>
      <w:proofErr w:type="spellEnd"/>
      <w:r w:rsidRPr="00B862E6">
        <w:rPr>
          <w:rFonts w:cs="Times New Roman"/>
          <w:lang w:val="ru-RU" w:eastAsia="ru-RU"/>
        </w:rPr>
        <w:t xml:space="preserve"> </w:t>
      </w:r>
      <w:proofErr w:type="spellStart"/>
      <w:r w:rsidRPr="00B862E6">
        <w:rPr>
          <w:rFonts w:cs="Times New Roman"/>
          <w:lang w:val="ru-RU" w:eastAsia="ru-RU"/>
        </w:rPr>
        <w:t>media</w:t>
      </w:r>
      <w:proofErr w:type="spellEnd"/>
      <w:r w:rsidRPr="00B862E6">
        <w:rPr>
          <w:rFonts w:cs="Times New Roman"/>
          <w:lang w:val="ru-RU" w:eastAsia="ru-RU"/>
        </w:rPr>
        <w:t xml:space="preserve"> </w:t>
      </w:r>
      <w:proofErr w:type="spellStart"/>
      <w:r w:rsidRPr="00B862E6">
        <w:rPr>
          <w:rFonts w:cs="Times New Roman"/>
          <w:lang w:val="ru-RU" w:eastAsia="ru-RU"/>
        </w:rPr>
        <w:t>dilinin</w:t>
      </w:r>
      <w:proofErr w:type="spellEnd"/>
      <w:r w:rsidRPr="00B862E6">
        <w:rPr>
          <w:rFonts w:cs="Times New Roman"/>
          <w:lang w:val="ru-RU" w:eastAsia="ru-RU"/>
        </w:rPr>
        <w:t xml:space="preserve"> </w:t>
      </w:r>
      <w:proofErr w:type="spellStart"/>
      <w:r w:rsidRPr="00B862E6">
        <w:rPr>
          <w:rFonts w:cs="Times New Roman"/>
          <w:lang w:val="ru-RU" w:eastAsia="ru-RU"/>
        </w:rPr>
        <w:t>bu</w:t>
      </w:r>
      <w:proofErr w:type="spellEnd"/>
      <w:r w:rsidRPr="00B862E6">
        <w:rPr>
          <w:rFonts w:cs="Times New Roman"/>
          <w:lang w:val="ru-RU" w:eastAsia="ru-RU"/>
        </w:rPr>
        <w:t xml:space="preserve"> </w:t>
      </w:r>
      <w:proofErr w:type="spellStart"/>
      <w:r w:rsidRPr="00B862E6">
        <w:rPr>
          <w:rFonts w:cs="Times New Roman"/>
          <w:lang w:val="ru-RU" w:eastAsia="ru-RU"/>
        </w:rPr>
        <w:t>dinamikası</w:t>
      </w:r>
      <w:proofErr w:type="spellEnd"/>
      <w:r w:rsidRPr="00B862E6">
        <w:rPr>
          <w:rFonts w:cs="Times New Roman"/>
          <w:lang w:val="ru-RU" w:eastAsia="ru-RU"/>
        </w:rPr>
        <w:t xml:space="preserve"> </w:t>
      </w:r>
      <w:proofErr w:type="spellStart"/>
      <w:r w:rsidRPr="00B862E6">
        <w:rPr>
          <w:rFonts w:cs="Times New Roman"/>
          <w:lang w:val="ru-RU" w:eastAsia="ru-RU"/>
        </w:rPr>
        <w:t>müasir</w:t>
      </w:r>
      <w:proofErr w:type="spellEnd"/>
      <w:r w:rsidRPr="00B862E6">
        <w:rPr>
          <w:rFonts w:cs="Times New Roman"/>
          <w:lang w:val="ru-RU" w:eastAsia="ru-RU"/>
        </w:rPr>
        <w:t xml:space="preserve"> </w:t>
      </w:r>
      <w:proofErr w:type="spellStart"/>
      <w:r w:rsidRPr="00B862E6">
        <w:rPr>
          <w:rFonts w:cs="Times New Roman"/>
          <w:lang w:val="ru-RU" w:eastAsia="ru-RU"/>
        </w:rPr>
        <w:t>ingilis</w:t>
      </w:r>
      <w:proofErr w:type="spellEnd"/>
      <w:r w:rsidRPr="00B862E6">
        <w:rPr>
          <w:rFonts w:cs="Times New Roman"/>
          <w:lang w:val="ru-RU" w:eastAsia="ru-RU"/>
        </w:rPr>
        <w:t xml:space="preserve"> </w:t>
      </w:r>
      <w:proofErr w:type="spellStart"/>
      <w:r w:rsidRPr="00B862E6">
        <w:rPr>
          <w:rFonts w:cs="Times New Roman"/>
          <w:lang w:val="ru-RU" w:eastAsia="ru-RU"/>
        </w:rPr>
        <w:t>dilinin</w:t>
      </w:r>
      <w:proofErr w:type="spellEnd"/>
      <w:r w:rsidRPr="00B862E6">
        <w:rPr>
          <w:rFonts w:cs="Times New Roman"/>
          <w:lang w:val="ru-RU" w:eastAsia="ru-RU"/>
        </w:rPr>
        <w:t xml:space="preserve"> </w:t>
      </w:r>
      <w:proofErr w:type="spellStart"/>
      <w:r w:rsidRPr="00B862E6">
        <w:rPr>
          <w:rFonts w:cs="Times New Roman"/>
          <w:lang w:val="ru-RU" w:eastAsia="ru-RU"/>
        </w:rPr>
        <w:t>formalaşmasında</w:t>
      </w:r>
      <w:proofErr w:type="spellEnd"/>
      <w:r w:rsidRPr="00B862E6">
        <w:rPr>
          <w:rFonts w:cs="Times New Roman"/>
          <w:lang w:val="ru-RU" w:eastAsia="ru-RU"/>
        </w:rPr>
        <w:t xml:space="preserve"> </w:t>
      </w:r>
      <w:proofErr w:type="spellStart"/>
      <w:r w:rsidRPr="00B862E6">
        <w:rPr>
          <w:rFonts w:cs="Times New Roman"/>
          <w:lang w:val="ru-RU" w:eastAsia="ru-RU"/>
        </w:rPr>
        <w:t>mühüm</w:t>
      </w:r>
      <w:proofErr w:type="spellEnd"/>
      <w:r w:rsidRPr="00B862E6">
        <w:rPr>
          <w:rFonts w:cs="Times New Roman"/>
          <w:lang w:val="ru-RU" w:eastAsia="ru-RU"/>
        </w:rPr>
        <w:t xml:space="preserve"> </w:t>
      </w:r>
      <w:proofErr w:type="spellStart"/>
      <w:r w:rsidRPr="00B862E6">
        <w:rPr>
          <w:rFonts w:cs="Times New Roman"/>
          <w:lang w:val="ru-RU" w:eastAsia="ru-RU"/>
        </w:rPr>
        <w:t>rol</w:t>
      </w:r>
      <w:proofErr w:type="spellEnd"/>
      <w:r w:rsidRPr="00B862E6">
        <w:rPr>
          <w:rFonts w:cs="Times New Roman"/>
          <w:lang w:val="ru-RU" w:eastAsia="ru-RU"/>
        </w:rPr>
        <w:t xml:space="preserve"> </w:t>
      </w:r>
      <w:proofErr w:type="spellStart"/>
      <w:r w:rsidRPr="00B862E6">
        <w:rPr>
          <w:rFonts w:cs="Times New Roman"/>
          <w:lang w:val="ru-RU" w:eastAsia="ru-RU"/>
        </w:rPr>
        <w:t>oynayır</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dilin</w:t>
      </w:r>
      <w:proofErr w:type="spellEnd"/>
      <w:r w:rsidRPr="00B862E6">
        <w:rPr>
          <w:rFonts w:cs="Times New Roman"/>
          <w:lang w:val="ru-RU" w:eastAsia="ru-RU"/>
        </w:rPr>
        <w:t xml:space="preserve"> </w:t>
      </w:r>
      <w:proofErr w:type="spellStart"/>
      <w:r w:rsidRPr="00B862E6">
        <w:rPr>
          <w:rFonts w:cs="Times New Roman"/>
          <w:lang w:val="ru-RU" w:eastAsia="ru-RU"/>
        </w:rPr>
        <w:t>təbii</w:t>
      </w:r>
      <w:proofErr w:type="spellEnd"/>
      <w:r w:rsidRPr="00B862E6">
        <w:rPr>
          <w:rFonts w:cs="Times New Roman"/>
          <w:lang w:val="ru-RU" w:eastAsia="ru-RU"/>
        </w:rPr>
        <w:t xml:space="preserve"> </w:t>
      </w:r>
      <w:proofErr w:type="spellStart"/>
      <w:r w:rsidRPr="00B862E6">
        <w:rPr>
          <w:rFonts w:cs="Times New Roman"/>
          <w:lang w:val="ru-RU" w:eastAsia="ru-RU"/>
        </w:rPr>
        <w:t>inkişaf</w:t>
      </w:r>
      <w:proofErr w:type="spellEnd"/>
      <w:r w:rsidRPr="00B862E6">
        <w:rPr>
          <w:rFonts w:cs="Times New Roman"/>
          <w:lang w:val="ru-RU" w:eastAsia="ru-RU"/>
        </w:rPr>
        <w:t xml:space="preserve"> </w:t>
      </w:r>
      <w:proofErr w:type="spellStart"/>
      <w:r w:rsidRPr="00B862E6">
        <w:rPr>
          <w:rFonts w:cs="Times New Roman"/>
          <w:lang w:val="ru-RU" w:eastAsia="ru-RU"/>
        </w:rPr>
        <w:t>prosesini</w:t>
      </w:r>
      <w:proofErr w:type="spellEnd"/>
      <w:r w:rsidRPr="00B862E6">
        <w:rPr>
          <w:rFonts w:cs="Times New Roman"/>
          <w:lang w:val="ru-RU" w:eastAsia="ru-RU"/>
        </w:rPr>
        <w:t xml:space="preserve"> </w:t>
      </w:r>
      <w:proofErr w:type="spellStart"/>
      <w:r w:rsidRPr="00B862E6">
        <w:rPr>
          <w:rFonts w:cs="Times New Roman"/>
          <w:lang w:val="ru-RU" w:eastAsia="ru-RU"/>
        </w:rPr>
        <w:t>sürətləndirir</w:t>
      </w:r>
      <w:proofErr w:type="spellEnd"/>
      <w:r w:rsidRPr="00B862E6">
        <w:rPr>
          <w:rFonts w:cs="Times New Roman"/>
          <w:lang w:val="ru-RU" w:eastAsia="ru-RU"/>
        </w:rPr>
        <w:t>.</w:t>
      </w:r>
    </w:p>
    <w:p w:rsidR="00B862E6" w:rsidRPr="00B862E6" w:rsidRDefault="00B862E6" w:rsidP="00B862E6">
      <w:pPr>
        <w:spacing w:before="100" w:beforeAutospacing="1" w:after="100" w:afterAutospacing="1" w:line="240" w:lineRule="auto"/>
        <w:outlineLvl w:val="2"/>
        <w:rPr>
          <w:rFonts w:cs="Times New Roman"/>
          <w:b/>
          <w:bCs/>
          <w:lang w:val="az-Latn-AZ" w:eastAsia="ru-RU"/>
        </w:rPr>
      </w:pPr>
      <w:r w:rsidRPr="00B862E6">
        <w:rPr>
          <w:rFonts w:cs="Times New Roman"/>
          <w:b/>
          <w:bCs/>
          <w:lang w:val="az-Latn-AZ" w:eastAsia="ru-RU"/>
        </w:rPr>
        <w:t>3. Rəqəmsal Alətlər və İngilis Dili Təhsili</w:t>
      </w:r>
    </w:p>
    <w:p w:rsidR="00B862E6" w:rsidRPr="00B862E6" w:rsidRDefault="00B862E6" w:rsidP="00B862E6">
      <w:pPr>
        <w:spacing w:before="100" w:beforeAutospacing="1" w:after="100" w:afterAutospacing="1" w:line="240" w:lineRule="auto"/>
        <w:jc w:val="both"/>
        <w:rPr>
          <w:rFonts w:cs="Times New Roman"/>
          <w:lang w:val="ru-RU" w:eastAsia="ru-RU"/>
        </w:rPr>
      </w:pPr>
      <w:proofErr w:type="spellStart"/>
      <w:r w:rsidRPr="00B862E6">
        <w:rPr>
          <w:rFonts w:cs="Times New Roman"/>
          <w:lang w:val="ru-RU" w:eastAsia="ru-RU"/>
        </w:rPr>
        <w:t>Duolingo</w:t>
      </w:r>
      <w:proofErr w:type="spellEnd"/>
      <w:r w:rsidRPr="00B862E6">
        <w:rPr>
          <w:rFonts w:cs="Times New Roman"/>
          <w:lang w:val="ru-RU" w:eastAsia="ru-RU"/>
        </w:rPr>
        <w:t xml:space="preserve">, </w:t>
      </w:r>
      <w:proofErr w:type="spellStart"/>
      <w:r w:rsidRPr="00B862E6">
        <w:rPr>
          <w:rFonts w:cs="Times New Roman"/>
          <w:lang w:val="ru-RU" w:eastAsia="ru-RU"/>
        </w:rPr>
        <w:t>Grammarly</w:t>
      </w:r>
      <w:proofErr w:type="spellEnd"/>
      <w:r w:rsidRPr="00B862E6">
        <w:rPr>
          <w:rFonts w:cs="Times New Roman"/>
          <w:lang w:val="ru-RU" w:eastAsia="ru-RU"/>
        </w:rPr>
        <w:t xml:space="preserve">, </w:t>
      </w:r>
      <w:proofErr w:type="spellStart"/>
      <w:r w:rsidRPr="00B862E6">
        <w:rPr>
          <w:rFonts w:cs="Times New Roman"/>
          <w:lang w:val="ru-RU" w:eastAsia="ru-RU"/>
        </w:rPr>
        <w:t>ChatGPT</w:t>
      </w:r>
      <w:proofErr w:type="spellEnd"/>
      <w:r w:rsidRPr="00B862E6">
        <w:rPr>
          <w:rFonts w:cs="Times New Roman"/>
          <w:lang w:val="ru-RU" w:eastAsia="ru-RU"/>
        </w:rPr>
        <w:t xml:space="preserve"> </w:t>
      </w:r>
      <w:proofErr w:type="spellStart"/>
      <w:r w:rsidRPr="00B862E6">
        <w:rPr>
          <w:rFonts w:cs="Times New Roman"/>
          <w:lang w:val="ru-RU" w:eastAsia="ru-RU"/>
        </w:rPr>
        <w:t>kimi</w:t>
      </w:r>
      <w:proofErr w:type="spellEnd"/>
      <w:r w:rsidRPr="00B862E6">
        <w:rPr>
          <w:rFonts w:cs="Times New Roman"/>
          <w:lang w:val="ru-RU" w:eastAsia="ru-RU"/>
        </w:rPr>
        <w:t xml:space="preserve"> </w:t>
      </w:r>
      <w:proofErr w:type="spellStart"/>
      <w:r w:rsidRPr="00B862E6">
        <w:rPr>
          <w:rFonts w:cs="Times New Roman"/>
          <w:lang w:val="ru-RU" w:eastAsia="ru-RU"/>
        </w:rPr>
        <w:t>rəqəmsal</w:t>
      </w:r>
      <w:proofErr w:type="spellEnd"/>
      <w:r w:rsidRPr="00B862E6">
        <w:rPr>
          <w:rFonts w:cs="Times New Roman"/>
          <w:lang w:val="ru-RU" w:eastAsia="ru-RU"/>
        </w:rPr>
        <w:t xml:space="preserve"> </w:t>
      </w:r>
      <w:proofErr w:type="spellStart"/>
      <w:r w:rsidRPr="00B862E6">
        <w:rPr>
          <w:rFonts w:cs="Times New Roman"/>
          <w:lang w:val="ru-RU" w:eastAsia="ru-RU"/>
        </w:rPr>
        <w:t>tətbiqlər</w:t>
      </w:r>
      <w:proofErr w:type="spellEnd"/>
      <w:r w:rsidRPr="00B862E6">
        <w:rPr>
          <w:rFonts w:cs="Times New Roman"/>
          <w:lang w:val="ru-RU" w:eastAsia="ru-RU"/>
        </w:rPr>
        <w:t xml:space="preserve"> </w:t>
      </w:r>
      <w:proofErr w:type="spellStart"/>
      <w:r w:rsidRPr="00B862E6">
        <w:rPr>
          <w:rFonts w:cs="Times New Roman"/>
          <w:lang w:val="ru-RU" w:eastAsia="ru-RU"/>
        </w:rPr>
        <w:t>İngilis</w:t>
      </w:r>
      <w:proofErr w:type="spellEnd"/>
      <w:r w:rsidRPr="00B862E6">
        <w:rPr>
          <w:rFonts w:cs="Times New Roman"/>
          <w:lang w:val="ru-RU" w:eastAsia="ru-RU"/>
        </w:rPr>
        <w:t xml:space="preserve"> </w:t>
      </w:r>
      <w:proofErr w:type="spellStart"/>
      <w:r w:rsidRPr="00B862E6">
        <w:rPr>
          <w:rFonts w:cs="Times New Roman"/>
          <w:lang w:val="ru-RU" w:eastAsia="ru-RU"/>
        </w:rPr>
        <w:t>dilinin</w:t>
      </w:r>
      <w:proofErr w:type="spellEnd"/>
      <w:r w:rsidRPr="00B862E6">
        <w:rPr>
          <w:rFonts w:cs="Times New Roman"/>
          <w:lang w:val="ru-RU" w:eastAsia="ru-RU"/>
        </w:rPr>
        <w:t xml:space="preserve"> </w:t>
      </w:r>
      <w:proofErr w:type="spellStart"/>
      <w:r w:rsidRPr="00B862E6">
        <w:rPr>
          <w:rFonts w:cs="Times New Roman"/>
          <w:lang w:val="ru-RU" w:eastAsia="ru-RU"/>
        </w:rPr>
        <w:t>öyrənilməsi</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tədrisində</w:t>
      </w:r>
      <w:proofErr w:type="spellEnd"/>
      <w:r w:rsidRPr="00B862E6">
        <w:rPr>
          <w:rFonts w:cs="Times New Roman"/>
          <w:lang w:val="ru-RU" w:eastAsia="ru-RU"/>
        </w:rPr>
        <w:t xml:space="preserve"> </w:t>
      </w:r>
      <w:proofErr w:type="spellStart"/>
      <w:r w:rsidRPr="00B862E6">
        <w:rPr>
          <w:rFonts w:cs="Times New Roman"/>
          <w:lang w:val="ru-RU" w:eastAsia="ru-RU"/>
        </w:rPr>
        <w:t>inqilabi</w:t>
      </w:r>
      <w:proofErr w:type="spellEnd"/>
      <w:r w:rsidRPr="00B862E6">
        <w:rPr>
          <w:rFonts w:cs="Times New Roman"/>
          <w:lang w:val="ru-RU" w:eastAsia="ru-RU"/>
        </w:rPr>
        <w:t xml:space="preserve"> </w:t>
      </w:r>
      <w:proofErr w:type="spellStart"/>
      <w:r w:rsidRPr="00B862E6">
        <w:rPr>
          <w:rFonts w:cs="Times New Roman"/>
          <w:lang w:val="ru-RU" w:eastAsia="ru-RU"/>
        </w:rPr>
        <w:t>dəyişikliklər</w:t>
      </w:r>
      <w:proofErr w:type="spellEnd"/>
      <w:r w:rsidRPr="00B862E6">
        <w:rPr>
          <w:rFonts w:cs="Times New Roman"/>
          <w:lang w:val="ru-RU" w:eastAsia="ru-RU"/>
        </w:rPr>
        <w:t xml:space="preserve"> </w:t>
      </w:r>
      <w:proofErr w:type="spellStart"/>
      <w:r w:rsidRPr="00B862E6">
        <w:rPr>
          <w:rFonts w:cs="Times New Roman"/>
          <w:lang w:val="ru-RU" w:eastAsia="ru-RU"/>
        </w:rPr>
        <w:t>yaratmışdır</w:t>
      </w:r>
      <w:proofErr w:type="spellEnd"/>
      <w:r w:rsidRPr="00B862E6">
        <w:rPr>
          <w:rFonts w:cs="Times New Roman"/>
          <w:lang w:val="ru-RU" w:eastAsia="ru-RU"/>
        </w:rPr>
        <w:t xml:space="preserve">. </w:t>
      </w:r>
      <w:proofErr w:type="spellStart"/>
      <w:r w:rsidRPr="00B862E6">
        <w:rPr>
          <w:rFonts w:cs="Times New Roman"/>
          <w:lang w:val="ru-RU" w:eastAsia="ru-RU"/>
        </w:rPr>
        <w:t>Bu</w:t>
      </w:r>
      <w:proofErr w:type="spellEnd"/>
      <w:r w:rsidRPr="00B862E6">
        <w:rPr>
          <w:rFonts w:cs="Times New Roman"/>
          <w:lang w:val="ru-RU" w:eastAsia="ru-RU"/>
        </w:rPr>
        <w:t xml:space="preserve"> </w:t>
      </w:r>
      <w:proofErr w:type="spellStart"/>
      <w:r w:rsidRPr="00B862E6">
        <w:rPr>
          <w:rFonts w:cs="Times New Roman"/>
          <w:lang w:val="ru-RU" w:eastAsia="ru-RU"/>
        </w:rPr>
        <w:t>alətlər</w:t>
      </w:r>
      <w:proofErr w:type="spellEnd"/>
      <w:r w:rsidRPr="00B862E6">
        <w:rPr>
          <w:rFonts w:cs="Times New Roman"/>
          <w:lang w:val="ru-RU" w:eastAsia="ru-RU"/>
        </w:rPr>
        <w:t xml:space="preserve"> </w:t>
      </w:r>
      <w:proofErr w:type="spellStart"/>
      <w:r w:rsidRPr="00B862E6">
        <w:rPr>
          <w:rFonts w:cs="Times New Roman"/>
          <w:lang w:val="ru-RU" w:eastAsia="ru-RU"/>
        </w:rPr>
        <w:t>fərdi</w:t>
      </w:r>
      <w:proofErr w:type="spellEnd"/>
      <w:r w:rsidRPr="00B862E6">
        <w:rPr>
          <w:rFonts w:cs="Times New Roman"/>
          <w:lang w:val="ru-RU" w:eastAsia="ru-RU"/>
        </w:rPr>
        <w:t xml:space="preserve"> </w:t>
      </w:r>
      <w:proofErr w:type="spellStart"/>
      <w:r w:rsidRPr="00B862E6">
        <w:rPr>
          <w:rFonts w:cs="Times New Roman"/>
          <w:lang w:val="ru-RU" w:eastAsia="ru-RU"/>
        </w:rPr>
        <w:t>öyrənmə</w:t>
      </w:r>
      <w:proofErr w:type="spellEnd"/>
      <w:r w:rsidRPr="00B862E6">
        <w:rPr>
          <w:rFonts w:cs="Times New Roman"/>
          <w:lang w:val="ru-RU" w:eastAsia="ru-RU"/>
        </w:rPr>
        <w:t xml:space="preserve"> </w:t>
      </w:r>
      <w:proofErr w:type="spellStart"/>
      <w:r w:rsidRPr="00B862E6">
        <w:rPr>
          <w:rFonts w:cs="Times New Roman"/>
          <w:lang w:val="ru-RU" w:eastAsia="ru-RU"/>
        </w:rPr>
        <w:t>prosessini</w:t>
      </w:r>
      <w:proofErr w:type="spellEnd"/>
      <w:r w:rsidRPr="00B862E6">
        <w:rPr>
          <w:rFonts w:cs="Times New Roman"/>
          <w:lang w:val="ru-RU" w:eastAsia="ru-RU"/>
        </w:rPr>
        <w:t xml:space="preserve"> </w:t>
      </w:r>
      <w:proofErr w:type="spellStart"/>
      <w:r w:rsidRPr="00B862E6">
        <w:rPr>
          <w:rFonts w:cs="Times New Roman"/>
          <w:lang w:val="ru-RU" w:eastAsia="ru-RU"/>
        </w:rPr>
        <w:t>daha</w:t>
      </w:r>
      <w:proofErr w:type="spellEnd"/>
      <w:r w:rsidRPr="00B862E6">
        <w:rPr>
          <w:rFonts w:cs="Times New Roman"/>
          <w:lang w:val="ru-RU" w:eastAsia="ru-RU"/>
        </w:rPr>
        <w:t xml:space="preserve"> </w:t>
      </w:r>
      <w:proofErr w:type="spellStart"/>
      <w:r w:rsidRPr="00B862E6">
        <w:rPr>
          <w:rFonts w:cs="Times New Roman"/>
          <w:lang w:val="ru-RU" w:eastAsia="ru-RU"/>
        </w:rPr>
        <w:t>interaktiv</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effektiv</w:t>
      </w:r>
      <w:proofErr w:type="spellEnd"/>
      <w:r w:rsidRPr="00B862E6">
        <w:rPr>
          <w:rFonts w:cs="Times New Roman"/>
          <w:lang w:val="ru-RU" w:eastAsia="ru-RU"/>
        </w:rPr>
        <w:t xml:space="preserve"> </w:t>
      </w:r>
      <w:proofErr w:type="spellStart"/>
      <w:r w:rsidRPr="00B862E6">
        <w:rPr>
          <w:rFonts w:cs="Times New Roman"/>
          <w:lang w:val="ru-RU" w:eastAsia="ru-RU"/>
        </w:rPr>
        <w:t>edir</w:t>
      </w:r>
      <w:proofErr w:type="spellEnd"/>
      <w:r w:rsidRPr="00B862E6">
        <w:rPr>
          <w:rFonts w:cs="Times New Roman"/>
          <w:lang w:val="ru-RU" w:eastAsia="ru-RU"/>
        </w:rPr>
        <w:t xml:space="preserve">, </w:t>
      </w:r>
      <w:proofErr w:type="spellStart"/>
      <w:r w:rsidRPr="00B862E6">
        <w:rPr>
          <w:rFonts w:cs="Times New Roman"/>
          <w:lang w:val="ru-RU" w:eastAsia="ru-RU"/>
        </w:rPr>
        <w:t>səhvləri</w:t>
      </w:r>
      <w:proofErr w:type="spellEnd"/>
      <w:r w:rsidRPr="00B862E6">
        <w:rPr>
          <w:rFonts w:cs="Times New Roman"/>
          <w:lang w:val="ru-RU" w:eastAsia="ru-RU"/>
        </w:rPr>
        <w:t xml:space="preserve"> </w:t>
      </w:r>
      <w:proofErr w:type="spellStart"/>
      <w:r w:rsidRPr="00B862E6">
        <w:rPr>
          <w:rFonts w:cs="Times New Roman"/>
          <w:lang w:val="ru-RU" w:eastAsia="ru-RU"/>
        </w:rPr>
        <w:t>real</w:t>
      </w:r>
      <w:proofErr w:type="spellEnd"/>
      <w:r w:rsidRPr="00B862E6">
        <w:rPr>
          <w:rFonts w:cs="Times New Roman"/>
          <w:lang w:val="ru-RU" w:eastAsia="ru-RU"/>
        </w:rPr>
        <w:t xml:space="preserve"> </w:t>
      </w:r>
      <w:proofErr w:type="spellStart"/>
      <w:r w:rsidRPr="00B862E6">
        <w:rPr>
          <w:rFonts w:cs="Times New Roman"/>
          <w:lang w:val="ru-RU" w:eastAsia="ru-RU"/>
        </w:rPr>
        <w:t>vaxtda</w:t>
      </w:r>
      <w:proofErr w:type="spellEnd"/>
      <w:r w:rsidRPr="00B862E6">
        <w:rPr>
          <w:rFonts w:cs="Times New Roman"/>
          <w:lang w:val="ru-RU" w:eastAsia="ru-RU"/>
        </w:rPr>
        <w:t xml:space="preserve"> </w:t>
      </w:r>
      <w:proofErr w:type="spellStart"/>
      <w:r w:rsidRPr="00B862E6">
        <w:rPr>
          <w:rFonts w:cs="Times New Roman"/>
          <w:lang w:val="ru-RU" w:eastAsia="ru-RU"/>
        </w:rPr>
        <w:t>düzəldir</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dil</w:t>
      </w:r>
      <w:proofErr w:type="spellEnd"/>
      <w:r w:rsidRPr="00B862E6">
        <w:rPr>
          <w:rFonts w:cs="Times New Roman"/>
          <w:lang w:val="ru-RU" w:eastAsia="ru-RU"/>
        </w:rPr>
        <w:t xml:space="preserve"> </w:t>
      </w:r>
      <w:proofErr w:type="spellStart"/>
      <w:r w:rsidRPr="00B862E6">
        <w:rPr>
          <w:rFonts w:cs="Times New Roman"/>
          <w:lang w:val="ru-RU" w:eastAsia="ru-RU"/>
        </w:rPr>
        <w:t>biliklərinin</w:t>
      </w:r>
      <w:proofErr w:type="spellEnd"/>
      <w:r w:rsidRPr="00B862E6">
        <w:rPr>
          <w:rFonts w:cs="Times New Roman"/>
          <w:lang w:val="ru-RU" w:eastAsia="ru-RU"/>
        </w:rPr>
        <w:t xml:space="preserve"> </w:t>
      </w:r>
      <w:proofErr w:type="spellStart"/>
      <w:r w:rsidRPr="00B862E6">
        <w:rPr>
          <w:rFonts w:cs="Times New Roman"/>
          <w:lang w:val="ru-RU" w:eastAsia="ru-RU"/>
        </w:rPr>
        <w:t>artırılmasına</w:t>
      </w:r>
      <w:proofErr w:type="spellEnd"/>
      <w:r w:rsidRPr="00B862E6">
        <w:rPr>
          <w:rFonts w:cs="Times New Roman"/>
          <w:lang w:val="ru-RU" w:eastAsia="ru-RU"/>
        </w:rPr>
        <w:t xml:space="preserve"> </w:t>
      </w:r>
      <w:proofErr w:type="spellStart"/>
      <w:r w:rsidRPr="00B862E6">
        <w:rPr>
          <w:rFonts w:cs="Times New Roman"/>
          <w:lang w:val="ru-RU" w:eastAsia="ru-RU"/>
        </w:rPr>
        <w:t>kömək</w:t>
      </w:r>
      <w:proofErr w:type="spellEnd"/>
      <w:r w:rsidRPr="00B862E6">
        <w:rPr>
          <w:rFonts w:cs="Times New Roman"/>
          <w:lang w:val="ru-RU" w:eastAsia="ru-RU"/>
        </w:rPr>
        <w:t xml:space="preserve"> </w:t>
      </w:r>
      <w:proofErr w:type="spellStart"/>
      <w:r w:rsidRPr="00B862E6">
        <w:rPr>
          <w:rFonts w:cs="Times New Roman"/>
          <w:lang w:val="ru-RU" w:eastAsia="ru-RU"/>
        </w:rPr>
        <w:t>göstərir</w:t>
      </w:r>
      <w:proofErr w:type="spellEnd"/>
      <w:r w:rsidRPr="00B862E6">
        <w:rPr>
          <w:rFonts w:cs="Times New Roman"/>
          <w:lang w:val="ru-RU" w:eastAsia="ru-RU"/>
        </w:rPr>
        <w:t xml:space="preserve">. </w:t>
      </w:r>
      <w:proofErr w:type="spellStart"/>
      <w:r w:rsidRPr="00B862E6">
        <w:rPr>
          <w:rFonts w:cs="Times New Roman"/>
          <w:lang w:val="ru-RU" w:eastAsia="ru-RU"/>
        </w:rPr>
        <w:t>Avtomatik</w:t>
      </w:r>
      <w:proofErr w:type="spellEnd"/>
      <w:r w:rsidRPr="00B862E6">
        <w:rPr>
          <w:rFonts w:cs="Times New Roman"/>
          <w:lang w:val="ru-RU" w:eastAsia="ru-RU"/>
        </w:rPr>
        <w:t xml:space="preserve"> </w:t>
      </w:r>
      <w:proofErr w:type="spellStart"/>
      <w:r w:rsidRPr="00B862E6">
        <w:rPr>
          <w:rFonts w:cs="Times New Roman"/>
          <w:lang w:val="ru-RU" w:eastAsia="ru-RU"/>
        </w:rPr>
        <w:t>tərcümə</w:t>
      </w:r>
      <w:proofErr w:type="spellEnd"/>
      <w:r w:rsidRPr="00B862E6">
        <w:rPr>
          <w:rFonts w:cs="Times New Roman"/>
          <w:lang w:val="ru-RU" w:eastAsia="ru-RU"/>
        </w:rPr>
        <w:t xml:space="preserve"> </w:t>
      </w:r>
      <w:proofErr w:type="spellStart"/>
      <w:r w:rsidRPr="00B862E6">
        <w:rPr>
          <w:rFonts w:cs="Times New Roman"/>
          <w:lang w:val="ru-RU" w:eastAsia="ru-RU"/>
        </w:rPr>
        <w:t>proqramları</w:t>
      </w:r>
      <w:proofErr w:type="spellEnd"/>
      <w:r w:rsidRPr="00B862E6">
        <w:rPr>
          <w:rFonts w:cs="Times New Roman"/>
          <w:lang w:val="ru-RU" w:eastAsia="ru-RU"/>
        </w:rPr>
        <w:t xml:space="preserve"> </w:t>
      </w:r>
      <w:proofErr w:type="spellStart"/>
      <w:r w:rsidRPr="00B862E6">
        <w:rPr>
          <w:rFonts w:cs="Times New Roman"/>
          <w:lang w:val="ru-RU" w:eastAsia="ru-RU"/>
        </w:rPr>
        <w:t>isə</w:t>
      </w:r>
      <w:proofErr w:type="spellEnd"/>
      <w:r w:rsidRPr="00B862E6">
        <w:rPr>
          <w:rFonts w:cs="Times New Roman"/>
          <w:lang w:val="ru-RU" w:eastAsia="ru-RU"/>
        </w:rPr>
        <w:t xml:space="preserve"> </w:t>
      </w:r>
      <w:proofErr w:type="spellStart"/>
      <w:r w:rsidRPr="00B862E6">
        <w:rPr>
          <w:rFonts w:cs="Times New Roman"/>
          <w:lang w:val="ru-RU" w:eastAsia="ru-RU"/>
        </w:rPr>
        <w:t>dil</w:t>
      </w:r>
      <w:proofErr w:type="spellEnd"/>
      <w:r w:rsidRPr="00B862E6">
        <w:rPr>
          <w:rFonts w:cs="Times New Roman"/>
          <w:lang w:val="ru-RU" w:eastAsia="ru-RU"/>
        </w:rPr>
        <w:t xml:space="preserve"> </w:t>
      </w:r>
      <w:proofErr w:type="spellStart"/>
      <w:r w:rsidRPr="00B862E6">
        <w:rPr>
          <w:rFonts w:cs="Times New Roman"/>
          <w:lang w:val="ru-RU" w:eastAsia="ru-RU"/>
        </w:rPr>
        <w:t>baryerlərini</w:t>
      </w:r>
      <w:proofErr w:type="spellEnd"/>
      <w:r w:rsidRPr="00B862E6">
        <w:rPr>
          <w:rFonts w:cs="Times New Roman"/>
          <w:lang w:val="ru-RU" w:eastAsia="ru-RU"/>
        </w:rPr>
        <w:t xml:space="preserve"> </w:t>
      </w:r>
      <w:proofErr w:type="spellStart"/>
      <w:r w:rsidRPr="00B862E6">
        <w:rPr>
          <w:rFonts w:cs="Times New Roman"/>
          <w:lang w:val="ru-RU" w:eastAsia="ru-RU"/>
        </w:rPr>
        <w:t>azaldaraq</w:t>
      </w:r>
      <w:proofErr w:type="spellEnd"/>
      <w:r w:rsidRPr="00B862E6">
        <w:rPr>
          <w:rFonts w:cs="Times New Roman"/>
          <w:lang w:val="ru-RU" w:eastAsia="ru-RU"/>
        </w:rPr>
        <w:t xml:space="preserve"> </w:t>
      </w:r>
      <w:proofErr w:type="spellStart"/>
      <w:r w:rsidRPr="00B862E6">
        <w:rPr>
          <w:rFonts w:cs="Times New Roman"/>
          <w:lang w:val="ru-RU" w:eastAsia="ru-RU"/>
        </w:rPr>
        <w:t>müxtəlif</w:t>
      </w:r>
      <w:proofErr w:type="spellEnd"/>
      <w:r w:rsidRPr="00B862E6">
        <w:rPr>
          <w:rFonts w:cs="Times New Roman"/>
          <w:lang w:val="ru-RU" w:eastAsia="ru-RU"/>
        </w:rPr>
        <w:t xml:space="preserve"> </w:t>
      </w:r>
      <w:proofErr w:type="spellStart"/>
      <w:r w:rsidRPr="00B862E6">
        <w:rPr>
          <w:rFonts w:cs="Times New Roman"/>
          <w:lang w:val="ru-RU" w:eastAsia="ru-RU"/>
        </w:rPr>
        <w:t>dillərdə</w:t>
      </w:r>
      <w:proofErr w:type="spellEnd"/>
      <w:r w:rsidRPr="00B862E6">
        <w:rPr>
          <w:rFonts w:cs="Times New Roman"/>
          <w:lang w:val="ru-RU" w:eastAsia="ru-RU"/>
        </w:rPr>
        <w:t xml:space="preserve"> </w:t>
      </w:r>
      <w:proofErr w:type="spellStart"/>
      <w:r w:rsidRPr="00B862E6">
        <w:rPr>
          <w:rFonts w:cs="Times New Roman"/>
          <w:lang w:val="ru-RU" w:eastAsia="ru-RU"/>
        </w:rPr>
        <w:t>danışan</w:t>
      </w:r>
      <w:proofErr w:type="spellEnd"/>
      <w:r w:rsidRPr="00B862E6">
        <w:rPr>
          <w:rFonts w:cs="Times New Roman"/>
          <w:lang w:val="ru-RU" w:eastAsia="ru-RU"/>
        </w:rPr>
        <w:t xml:space="preserve"> </w:t>
      </w:r>
      <w:proofErr w:type="spellStart"/>
      <w:r w:rsidRPr="00B862E6">
        <w:rPr>
          <w:rFonts w:cs="Times New Roman"/>
          <w:lang w:val="ru-RU" w:eastAsia="ru-RU"/>
        </w:rPr>
        <w:t>insanların</w:t>
      </w:r>
      <w:proofErr w:type="spellEnd"/>
      <w:r w:rsidRPr="00B862E6">
        <w:rPr>
          <w:rFonts w:cs="Times New Roman"/>
          <w:lang w:val="ru-RU" w:eastAsia="ru-RU"/>
        </w:rPr>
        <w:t xml:space="preserve"> </w:t>
      </w:r>
      <w:proofErr w:type="spellStart"/>
      <w:r w:rsidRPr="00B862E6">
        <w:rPr>
          <w:rFonts w:cs="Times New Roman"/>
          <w:lang w:val="ru-RU" w:eastAsia="ru-RU"/>
        </w:rPr>
        <w:t>İngilis</w:t>
      </w:r>
      <w:proofErr w:type="spellEnd"/>
      <w:r w:rsidRPr="00B862E6">
        <w:rPr>
          <w:rFonts w:cs="Times New Roman"/>
          <w:lang w:val="ru-RU" w:eastAsia="ru-RU"/>
        </w:rPr>
        <w:t xml:space="preserve"> </w:t>
      </w:r>
      <w:proofErr w:type="spellStart"/>
      <w:r w:rsidRPr="00B862E6">
        <w:rPr>
          <w:rFonts w:cs="Times New Roman"/>
          <w:lang w:val="ru-RU" w:eastAsia="ru-RU"/>
        </w:rPr>
        <w:t>dilinə</w:t>
      </w:r>
      <w:proofErr w:type="spellEnd"/>
      <w:r w:rsidRPr="00B862E6">
        <w:rPr>
          <w:rFonts w:cs="Times New Roman"/>
          <w:lang w:val="ru-RU" w:eastAsia="ru-RU"/>
        </w:rPr>
        <w:t xml:space="preserve"> </w:t>
      </w:r>
      <w:proofErr w:type="spellStart"/>
      <w:r w:rsidRPr="00B862E6">
        <w:rPr>
          <w:rFonts w:cs="Times New Roman"/>
          <w:lang w:val="ru-RU" w:eastAsia="ru-RU"/>
        </w:rPr>
        <w:t>çıxışını</w:t>
      </w:r>
      <w:proofErr w:type="spellEnd"/>
      <w:r w:rsidRPr="00B862E6">
        <w:rPr>
          <w:rFonts w:cs="Times New Roman"/>
          <w:lang w:val="ru-RU" w:eastAsia="ru-RU"/>
        </w:rPr>
        <w:t xml:space="preserve"> </w:t>
      </w:r>
      <w:proofErr w:type="spellStart"/>
      <w:r w:rsidRPr="00B862E6">
        <w:rPr>
          <w:rFonts w:cs="Times New Roman"/>
          <w:lang w:val="ru-RU" w:eastAsia="ru-RU"/>
        </w:rPr>
        <w:t>asanlaşdırır</w:t>
      </w:r>
      <w:proofErr w:type="spellEnd"/>
      <w:r w:rsidRPr="00B862E6">
        <w:rPr>
          <w:rFonts w:cs="Times New Roman"/>
          <w:lang w:val="ru-RU" w:eastAsia="ru-RU"/>
        </w:rPr>
        <w:t xml:space="preserve">. </w:t>
      </w:r>
      <w:proofErr w:type="spellStart"/>
      <w:r w:rsidRPr="00B862E6">
        <w:rPr>
          <w:rFonts w:cs="Times New Roman"/>
          <w:lang w:val="ru-RU" w:eastAsia="ru-RU"/>
        </w:rPr>
        <w:t>Bu</w:t>
      </w:r>
      <w:proofErr w:type="spellEnd"/>
      <w:r w:rsidRPr="00B862E6">
        <w:rPr>
          <w:rFonts w:cs="Times New Roman"/>
          <w:lang w:val="ru-RU" w:eastAsia="ru-RU"/>
        </w:rPr>
        <w:t xml:space="preserve"> </w:t>
      </w:r>
      <w:proofErr w:type="spellStart"/>
      <w:r w:rsidRPr="00B862E6">
        <w:rPr>
          <w:rFonts w:cs="Times New Roman"/>
          <w:lang w:val="ru-RU" w:eastAsia="ru-RU"/>
        </w:rPr>
        <w:t>texnoloji</w:t>
      </w:r>
      <w:proofErr w:type="spellEnd"/>
      <w:r w:rsidRPr="00B862E6">
        <w:rPr>
          <w:rFonts w:cs="Times New Roman"/>
          <w:lang w:val="ru-RU" w:eastAsia="ru-RU"/>
        </w:rPr>
        <w:t xml:space="preserve"> </w:t>
      </w:r>
      <w:proofErr w:type="spellStart"/>
      <w:r w:rsidRPr="00B862E6">
        <w:rPr>
          <w:rFonts w:cs="Times New Roman"/>
          <w:lang w:val="ru-RU" w:eastAsia="ru-RU"/>
        </w:rPr>
        <w:t>vasitələr</w:t>
      </w:r>
      <w:proofErr w:type="spellEnd"/>
      <w:r w:rsidRPr="00B862E6">
        <w:rPr>
          <w:rFonts w:cs="Times New Roman"/>
          <w:lang w:val="ru-RU" w:eastAsia="ru-RU"/>
        </w:rPr>
        <w:t xml:space="preserve"> </w:t>
      </w:r>
      <w:proofErr w:type="spellStart"/>
      <w:r w:rsidRPr="00B862E6">
        <w:rPr>
          <w:rFonts w:cs="Times New Roman"/>
          <w:lang w:val="ru-RU" w:eastAsia="ru-RU"/>
        </w:rPr>
        <w:t>eyni</w:t>
      </w:r>
      <w:proofErr w:type="spellEnd"/>
      <w:r w:rsidRPr="00B862E6">
        <w:rPr>
          <w:rFonts w:cs="Times New Roman"/>
          <w:lang w:val="ru-RU" w:eastAsia="ru-RU"/>
        </w:rPr>
        <w:t xml:space="preserve"> </w:t>
      </w:r>
      <w:proofErr w:type="spellStart"/>
      <w:r w:rsidRPr="00B862E6">
        <w:rPr>
          <w:rFonts w:cs="Times New Roman"/>
          <w:lang w:val="ru-RU" w:eastAsia="ru-RU"/>
        </w:rPr>
        <w:t>zamanda</w:t>
      </w:r>
      <w:proofErr w:type="spellEnd"/>
      <w:r w:rsidRPr="00B862E6">
        <w:rPr>
          <w:rFonts w:cs="Times New Roman"/>
          <w:lang w:val="ru-RU" w:eastAsia="ru-RU"/>
        </w:rPr>
        <w:t xml:space="preserve"> </w:t>
      </w:r>
      <w:proofErr w:type="spellStart"/>
      <w:r w:rsidRPr="00B862E6">
        <w:rPr>
          <w:rFonts w:cs="Times New Roman"/>
          <w:lang w:val="ru-RU" w:eastAsia="ru-RU"/>
        </w:rPr>
        <w:t>istifadəçilərin</w:t>
      </w:r>
      <w:proofErr w:type="spellEnd"/>
      <w:r w:rsidRPr="00B862E6">
        <w:rPr>
          <w:rFonts w:cs="Times New Roman"/>
          <w:lang w:val="ru-RU" w:eastAsia="ru-RU"/>
        </w:rPr>
        <w:t xml:space="preserve"> </w:t>
      </w:r>
      <w:proofErr w:type="spellStart"/>
      <w:r w:rsidRPr="00B862E6">
        <w:rPr>
          <w:rFonts w:cs="Times New Roman"/>
          <w:lang w:val="ru-RU" w:eastAsia="ru-RU"/>
        </w:rPr>
        <w:t>dilə</w:t>
      </w:r>
      <w:proofErr w:type="spellEnd"/>
      <w:r w:rsidRPr="00B862E6">
        <w:rPr>
          <w:rFonts w:cs="Times New Roman"/>
          <w:lang w:val="ru-RU" w:eastAsia="ru-RU"/>
        </w:rPr>
        <w:t xml:space="preserve"> </w:t>
      </w:r>
      <w:proofErr w:type="spellStart"/>
      <w:r w:rsidRPr="00B862E6">
        <w:rPr>
          <w:rFonts w:cs="Times New Roman"/>
          <w:lang w:val="ru-RU" w:eastAsia="ru-RU"/>
        </w:rPr>
        <w:t>münasibətini</w:t>
      </w:r>
      <w:proofErr w:type="spellEnd"/>
      <w:r w:rsidRPr="00B862E6">
        <w:rPr>
          <w:rFonts w:cs="Times New Roman"/>
          <w:lang w:val="ru-RU" w:eastAsia="ru-RU"/>
        </w:rPr>
        <w:t xml:space="preserve"> </w:t>
      </w:r>
      <w:proofErr w:type="spellStart"/>
      <w:r w:rsidRPr="00B862E6">
        <w:rPr>
          <w:rFonts w:cs="Times New Roman"/>
          <w:lang w:val="ru-RU" w:eastAsia="ru-RU"/>
        </w:rPr>
        <w:t>dəyişir</w:t>
      </w:r>
      <w:proofErr w:type="spellEnd"/>
      <w:r w:rsidRPr="00B862E6">
        <w:rPr>
          <w:rFonts w:cs="Times New Roman"/>
          <w:lang w:val="ru-RU" w:eastAsia="ru-RU"/>
        </w:rPr>
        <w:t xml:space="preserve">, </w:t>
      </w:r>
      <w:proofErr w:type="spellStart"/>
      <w:r w:rsidRPr="00B862E6">
        <w:rPr>
          <w:rFonts w:cs="Times New Roman"/>
          <w:lang w:val="ru-RU" w:eastAsia="ru-RU"/>
        </w:rPr>
        <w:t>onların</w:t>
      </w:r>
      <w:proofErr w:type="spellEnd"/>
      <w:r w:rsidRPr="00B862E6">
        <w:rPr>
          <w:rFonts w:cs="Times New Roman"/>
          <w:lang w:val="ru-RU" w:eastAsia="ru-RU"/>
        </w:rPr>
        <w:t xml:space="preserve"> </w:t>
      </w:r>
      <w:proofErr w:type="spellStart"/>
      <w:r w:rsidRPr="00B862E6">
        <w:rPr>
          <w:rFonts w:cs="Times New Roman"/>
          <w:lang w:val="ru-RU" w:eastAsia="ru-RU"/>
        </w:rPr>
        <w:t>dil</w:t>
      </w:r>
      <w:proofErr w:type="spellEnd"/>
      <w:r w:rsidRPr="00B862E6">
        <w:rPr>
          <w:rFonts w:cs="Times New Roman"/>
          <w:lang w:val="ru-RU" w:eastAsia="ru-RU"/>
        </w:rPr>
        <w:t xml:space="preserve"> </w:t>
      </w:r>
      <w:proofErr w:type="spellStart"/>
      <w:r w:rsidRPr="00B862E6">
        <w:rPr>
          <w:rFonts w:cs="Times New Roman"/>
          <w:lang w:val="ru-RU" w:eastAsia="ru-RU"/>
        </w:rPr>
        <w:t>öyrənməyə</w:t>
      </w:r>
      <w:proofErr w:type="spellEnd"/>
      <w:r w:rsidRPr="00B862E6">
        <w:rPr>
          <w:rFonts w:cs="Times New Roman"/>
          <w:lang w:val="ru-RU" w:eastAsia="ru-RU"/>
        </w:rPr>
        <w:t xml:space="preserve"> </w:t>
      </w:r>
      <w:proofErr w:type="spellStart"/>
      <w:r w:rsidRPr="00B862E6">
        <w:rPr>
          <w:rFonts w:cs="Times New Roman"/>
          <w:lang w:val="ru-RU" w:eastAsia="ru-RU"/>
        </w:rPr>
        <w:t>motivasiyasını</w:t>
      </w:r>
      <w:proofErr w:type="spellEnd"/>
      <w:r w:rsidRPr="00B862E6">
        <w:rPr>
          <w:rFonts w:cs="Times New Roman"/>
          <w:lang w:val="ru-RU" w:eastAsia="ru-RU"/>
        </w:rPr>
        <w:t xml:space="preserve"> </w:t>
      </w:r>
      <w:proofErr w:type="spellStart"/>
      <w:r w:rsidRPr="00B862E6">
        <w:rPr>
          <w:rFonts w:cs="Times New Roman"/>
          <w:lang w:val="ru-RU" w:eastAsia="ru-RU"/>
        </w:rPr>
        <w:t>artırır</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yeni</w:t>
      </w:r>
      <w:proofErr w:type="spellEnd"/>
      <w:r w:rsidRPr="00B862E6">
        <w:rPr>
          <w:rFonts w:cs="Times New Roman"/>
          <w:lang w:val="ru-RU" w:eastAsia="ru-RU"/>
        </w:rPr>
        <w:t xml:space="preserve"> </w:t>
      </w:r>
      <w:proofErr w:type="spellStart"/>
      <w:r w:rsidRPr="00B862E6">
        <w:rPr>
          <w:rFonts w:cs="Times New Roman"/>
          <w:lang w:val="ru-RU" w:eastAsia="ru-RU"/>
        </w:rPr>
        <w:t>tədris</w:t>
      </w:r>
      <w:proofErr w:type="spellEnd"/>
      <w:r w:rsidRPr="00B862E6">
        <w:rPr>
          <w:rFonts w:cs="Times New Roman"/>
          <w:lang w:val="ru-RU" w:eastAsia="ru-RU"/>
        </w:rPr>
        <w:t xml:space="preserve"> </w:t>
      </w:r>
      <w:proofErr w:type="spellStart"/>
      <w:r w:rsidRPr="00B862E6">
        <w:rPr>
          <w:rFonts w:cs="Times New Roman"/>
          <w:lang w:val="ru-RU" w:eastAsia="ru-RU"/>
        </w:rPr>
        <w:t>metodlarının</w:t>
      </w:r>
      <w:proofErr w:type="spellEnd"/>
      <w:r w:rsidRPr="00B862E6">
        <w:rPr>
          <w:rFonts w:cs="Times New Roman"/>
          <w:lang w:val="ru-RU" w:eastAsia="ru-RU"/>
        </w:rPr>
        <w:t xml:space="preserve"> </w:t>
      </w:r>
      <w:proofErr w:type="spellStart"/>
      <w:r w:rsidRPr="00B862E6">
        <w:rPr>
          <w:rFonts w:cs="Times New Roman"/>
          <w:lang w:val="ru-RU" w:eastAsia="ru-RU"/>
        </w:rPr>
        <w:t>tətbiqinə</w:t>
      </w:r>
      <w:proofErr w:type="spellEnd"/>
      <w:r w:rsidRPr="00B862E6">
        <w:rPr>
          <w:rFonts w:cs="Times New Roman"/>
          <w:lang w:val="ru-RU" w:eastAsia="ru-RU"/>
        </w:rPr>
        <w:t xml:space="preserve"> </w:t>
      </w:r>
      <w:proofErr w:type="spellStart"/>
      <w:r w:rsidRPr="00B862E6">
        <w:rPr>
          <w:rFonts w:cs="Times New Roman"/>
          <w:lang w:val="ru-RU" w:eastAsia="ru-RU"/>
        </w:rPr>
        <w:t>zəmin</w:t>
      </w:r>
      <w:proofErr w:type="spellEnd"/>
      <w:r w:rsidRPr="00B862E6">
        <w:rPr>
          <w:rFonts w:cs="Times New Roman"/>
          <w:lang w:val="ru-RU" w:eastAsia="ru-RU"/>
        </w:rPr>
        <w:t xml:space="preserve"> </w:t>
      </w:r>
      <w:proofErr w:type="spellStart"/>
      <w:r w:rsidRPr="00B862E6">
        <w:rPr>
          <w:rFonts w:cs="Times New Roman"/>
          <w:lang w:val="ru-RU" w:eastAsia="ru-RU"/>
        </w:rPr>
        <w:t>yaradır</w:t>
      </w:r>
      <w:proofErr w:type="spellEnd"/>
      <w:r w:rsidRPr="00B862E6">
        <w:rPr>
          <w:rFonts w:cs="Times New Roman"/>
          <w:lang w:val="ru-RU" w:eastAsia="ru-RU"/>
        </w:rPr>
        <w:t>.</w:t>
      </w:r>
    </w:p>
    <w:p w:rsidR="00B862E6" w:rsidRPr="00B862E6" w:rsidRDefault="00B862E6" w:rsidP="00B862E6">
      <w:pPr>
        <w:spacing w:before="100" w:beforeAutospacing="1" w:after="100" w:afterAutospacing="1" w:line="240" w:lineRule="auto"/>
        <w:outlineLvl w:val="2"/>
        <w:rPr>
          <w:rFonts w:cs="Times New Roman"/>
          <w:b/>
          <w:bCs/>
          <w:lang w:val="ru-RU" w:eastAsia="ru-RU"/>
        </w:rPr>
      </w:pPr>
      <w:r>
        <w:rPr>
          <w:rFonts w:cs="Times New Roman"/>
          <w:b/>
          <w:bCs/>
          <w:lang w:val="ru-RU" w:eastAsia="ru-RU"/>
        </w:rPr>
        <w:t xml:space="preserve">4. </w:t>
      </w:r>
      <w:proofErr w:type="spellStart"/>
      <w:r>
        <w:rPr>
          <w:rFonts w:cs="Times New Roman"/>
          <w:b/>
          <w:bCs/>
          <w:lang w:val="ru-RU" w:eastAsia="ru-RU"/>
        </w:rPr>
        <w:t>Süni</w:t>
      </w:r>
      <w:proofErr w:type="spellEnd"/>
      <w:r>
        <w:rPr>
          <w:rFonts w:cs="Times New Roman"/>
          <w:b/>
          <w:bCs/>
          <w:lang w:val="ru-RU" w:eastAsia="ru-RU"/>
        </w:rPr>
        <w:t xml:space="preserve"> </w:t>
      </w:r>
      <w:r>
        <w:rPr>
          <w:rFonts w:cs="Times New Roman"/>
          <w:b/>
          <w:bCs/>
          <w:lang w:val="az-Latn-AZ" w:eastAsia="ru-RU"/>
        </w:rPr>
        <w:t>i</w:t>
      </w:r>
      <w:proofErr w:type="spellStart"/>
      <w:r w:rsidRPr="00B862E6">
        <w:rPr>
          <w:rFonts w:cs="Times New Roman"/>
          <w:b/>
          <w:bCs/>
          <w:lang w:val="ru-RU" w:eastAsia="ru-RU"/>
        </w:rPr>
        <w:t>ntellekt</w:t>
      </w:r>
      <w:proofErr w:type="spellEnd"/>
      <w:r w:rsidRPr="00B862E6">
        <w:rPr>
          <w:rFonts w:cs="Times New Roman"/>
          <w:b/>
          <w:bCs/>
          <w:lang w:val="ru-RU" w:eastAsia="ru-RU"/>
        </w:rPr>
        <w:t xml:space="preserve"> </w:t>
      </w:r>
      <w:proofErr w:type="spellStart"/>
      <w:r w:rsidRPr="00B862E6">
        <w:rPr>
          <w:rFonts w:cs="Times New Roman"/>
          <w:b/>
          <w:bCs/>
          <w:lang w:val="ru-RU" w:eastAsia="ru-RU"/>
        </w:rPr>
        <w:t>və</w:t>
      </w:r>
      <w:proofErr w:type="spellEnd"/>
      <w:r w:rsidRPr="00B862E6">
        <w:rPr>
          <w:rFonts w:cs="Times New Roman"/>
          <w:b/>
          <w:bCs/>
          <w:lang w:val="ru-RU" w:eastAsia="ru-RU"/>
        </w:rPr>
        <w:t xml:space="preserve"> </w:t>
      </w:r>
      <w:proofErr w:type="spellStart"/>
      <w:r w:rsidRPr="00B862E6">
        <w:rPr>
          <w:rFonts w:cs="Times New Roman"/>
          <w:b/>
          <w:bCs/>
          <w:lang w:val="ru-RU" w:eastAsia="ru-RU"/>
        </w:rPr>
        <w:t>İngilis</w:t>
      </w:r>
      <w:proofErr w:type="spellEnd"/>
      <w:r w:rsidRPr="00B862E6">
        <w:rPr>
          <w:rFonts w:cs="Times New Roman"/>
          <w:b/>
          <w:bCs/>
          <w:lang w:val="ru-RU" w:eastAsia="ru-RU"/>
        </w:rPr>
        <w:t xml:space="preserve"> </w:t>
      </w:r>
      <w:proofErr w:type="spellStart"/>
      <w:r w:rsidRPr="00B862E6">
        <w:rPr>
          <w:rFonts w:cs="Times New Roman"/>
          <w:b/>
          <w:bCs/>
          <w:lang w:val="ru-RU" w:eastAsia="ru-RU"/>
        </w:rPr>
        <w:t>Dilində</w:t>
      </w:r>
      <w:proofErr w:type="spellEnd"/>
      <w:r w:rsidRPr="00B862E6">
        <w:rPr>
          <w:rFonts w:cs="Times New Roman"/>
          <w:b/>
          <w:bCs/>
          <w:lang w:val="ru-RU" w:eastAsia="ru-RU"/>
        </w:rPr>
        <w:t xml:space="preserve"> </w:t>
      </w:r>
      <w:r>
        <w:rPr>
          <w:rFonts w:cs="Times New Roman"/>
          <w:b/>
          <w:bCs/>
          <w:lang w:val="az-Latn-AZ" w:eastAsia="ru-RU"/>
        </w:rPr>
        <w:t>i</w:t>
      </w:r>
      <w:proofErr w:type="spellStart"/>
      <w:r w:rsidRPr="00B862E6">
        <w:rPr>
          <w:rFonts w:cs="Times New Roman"/>
          <w:b/>
          <w:bCs/>
          <w:lang w:val="ru-RU" w:eastAsia="ru-RU"/>
        </w:rPr>
        <w:t>fadə</w:t>
      </w:r>
      <w:proofErr w:type="spellEnd"/>
      <w:r w:rsidRPr="00B862E6">
        <w:rPr>
          <w:rFonts w:cs="Times New Roman"/>
          <w:b/>
          <w:bCs/>
          <w:lang w:val="ru-RU" w:eastAsia="ru-RU"/>
        </w:rPr>
        <w:t xml:space="preserve"> </w:t>
      </w:r>
      <w:r>
        <w:rPr>
          <w:rFonts w:cs="Times New Roman"/>
          <w:b/>
          <w:bCs/>
          <w:lang w:val="az-Latn-AZ" w:eastAsia="ru-RU"/>
        </w:rPr>
        <w:t>a</w:t>
      </w:r>
      <w:proofErr w:type="spellStart"/>
      <w:r w:rsidRPr="00B862E6">
        <w:rPr>
          <w:rFonts w:cs="Times New Roman"/>
          <w:b/>
          <w:bCs/>
          <w:lang w:val="ru-RU" w:eastAsia="ru-RU"/>
        </w:rPr>
        <w:t>zadlığı</w:t>
      </w:r>
      <w:proofErr w:type="spellEnd"/>
    </w:p>
    <w:p w:rsidR="00B862E6" w:rsidRPr="00B862E6" w:rsidRDefault="00B862E6" w:rsidP="00B862E6">
      <w:pPr>
        <w:spacing w:before="100" w:beforeAutospacing="1" w:after="100" w:afterAutospacing="1" w:line="240" w:lineRule="auto"/>
        <w:jc w:val="both"/>
        <w:rPr>
          <w:rFonts w:cs="Times New Roman"/>
          <w:lang w:val="ru-RU" w:eastAsia="ru-RU"/>
        </w:rPr>
      </w:pPr>
      <w:proofErr w:type="spellStart"/>
      <w:r w:rsidRPr="00B862E6">
        <w:rPr>
          <w:rFonts w:cs="Times New Roman"/>
          <w:lang w:val="ru-RU" w:eastAsia="ru-RU"/>
        </w:rPr>
        <w:t>Süni</w:t>
      </w:r>
      <w:proofErr w:type="spellEnd"/>
      <w:r w:rsidRPr="00B862E6">
        <w:rPr>
          <w:rFonts w:cs="Times New Roman"/>
          <w:lang w:val="ru-RU" w:eastAsia="ru-RU"/>
        </w:rPr>
        <w:t xml:space="preserve"> </w:t>
      </w:r>
      <w:proofErr w:type="spellStart"/>
      <w:r w:rsidRPr="00B862E6">
        <w:rPr>
          <w:rFonts w:cs="Times New Roman"/>
          <w:lang w:val="ru-RU" w:eastAsia="ru-RU"/>
        </w:rPr>
        <w:t>intellekt</w:t>
      </w:r>
      <w:proofErr w:type="spellEnd"/>
      <w:r w:rsidRPr="00B862E6">
        <w:rPr>
          <w:rFonts w:cs="Times New Roman"/>
          <w:lang w:val="ru-RU" w:eastAsia="ru-RU"/>
        </w:rPr>
        <w:t xml:space="preserve"> </w:t>
      </w:r>
      <w:proofErr w:type="spellStart"/>
      <w:r w:rsidRPr="00B862E6">
        <w:rPr>
          <w:rFonts w:cs="Times New Roman"/>
          <w:lang w:val="ru-RU" w:eastAsia="ru-RU"/>
        </w:rPr>
        <w:t>əsaslı</w:t>
      </w:r>
      <w:proofErr w:type="spellEnd"/>
      <w:r w:rsidRPr="00B862E6">
        <w:rPr>
          <w:rFonts w:cs="Times New Roman"/>
          <w:lang w:val="ru-RU" w:eastAsia="ru-RU"/>
        </w:rPr>
        <w:t xml:space="preserve"> </w:t>
      </w:r>
      <w:proofErr w:type="spellStart"/>
      <w:r w:rsidRPr="00B862E6">
        <w:rPr>
          <w:rFonts w:cs="Times New Roman"/>
          <w:lang w:val="ru-RU" w:eastAsia="ru-RU"/>
        </w:rPr>
        <w:t>chatbotlar</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mətn</w:t>
      </w:r>
      <w:proofErr w:type="spellEnd"/>
      <w:r w:rsidRPr="00B862E6">
        <w:rPr>
          <w:rFonts w:cs="Times New Roman"/>
          <w:lang w:val="ru-RU" w:eastAsia="ru-RU"/>
        </w:rPr>
        <w:t xml:space="preserve"> </w:t>
      </w:r>
      <w:proofErr w:type="spellStart"/>
      <w:r w:rsidRPr="00B862E6">
        <w:rPr>
          <w:rFonts w:cs="Times New Roman"/>
          <w:lang w:val="ru-RU" w:eastAsia="ru-RU"/>
        </w:rPr>
        <w:t>yaradıcısı</w:t>
      </w:r>
      <w:proofErr w:type="spellEnd"/>
      <w:r w:rsidRPr="00B862E6">
        <w:rPr>
          <w:rFonts w:cs="Times New Roman"/>
          <w:lang w:val="ru-RU" w:eastAsia="ru-RU"/>
        </w:rPr>
        <w:t xml:space="preserve"> </w:t>
      </w:r>
      <w:proofErr w:type="spellStart"/>
      <w:r w:rsidRPr="00B862E6">
        <w:rPr>
          <w:rFonts w:cs="Times New Roman"/>
          <w:lang w:val="ru-RU" w:eastAsia="ru-RU"/>
        </w:rPr>
        <w:t>proqramlar</w:t>
      </w:r>
      <w:proofErr w:type="spellEnd"/>
      <w:r w:rsidRPr="00B862E6">
        <w:rPr>
          <w:rFonts w:cs="Times New Roman"/>
          <w:lang w:val="ru-RU" w:eastAsia="ru-RU"/>
        </w:rPr>
        <w:t xml:space="preserve"> (</w:t>
      </w:r>
      <w:proofErr w:type="spellStart"/>
      <w:r w:rsidRPr="00B862E6">
        <w:rPr>
          <w:rFonts w:cs="Times New Roman"/>
          <w:lang w:val="ru-RU" w:eastAsia="ru-RU"/>
        </w:rPr>
        <w:t>məsələn</w:t>
      </w:r>
      <w:proofErr w:type="spellEnd"/>
      <w:r w:rsidRPr="00B862E6">
        <w:rPr>
          <w:rFonts w:cs="Times New Roman"/>
          <w:lang w:val="ru-RU" w:eastAsia="ru-RU"/>
        </w:rPr>
        <w:t xml:space="preserve">, </w:t>
      </w:r>
      <w:proofErr w:type="spellStart"/>
      <w:r w:rsidRPr="00B862E6">
        <w:rPr>
          <w:rFonts w:cs="Times New Roman"/>
          <w:lang w:val="ru-RU" w:eastAsia="ru-RU"/>
        </w:rPr>
        <w:t>ChatGPT</w:t>
      </w:r>
      <w:proofErr w:type="spellEnd"/>
      <w:r w:rsidRPr="00B862E6">
        <w:rPr>
          <w:rFonts w:cs="Times New Roman"/>
          <w:lang w:val="ru-RU" w:eastAsia="ru-RU"/>
        </w:rPr>
        <w:t xml:space="preserve">) </w:t>
      </w:r>
      <w:proofErr w:type="spellStart"/>
      <w:r w:rsidRPr="00B862E6">
        <w:rPr>
          <w:rFonts w:cs="Times New Roman"/>
          <w:lang w:val="ru-RU" w:eastAsia="ru-RU"/>
        </w:rPr>
        <w:t>istifadəçilərə</w:t>
      </w:r>
      <w:proofErr w:type="spellEnd"/>
      <w:r w:rsidRPr="00B862E6">
        <w:rPr>
          <w:rFonts w:cs="Times New Roman"/>
          <w:lang w:val="ru-RU" w:eastAsia="ru-RU"/>
        </w:rPr>
        <w:t xml:space="preserve"> </w:t>
      </w:r>
      <w:proofErr w:type="spellStart"/>
      <w:r w:rsidRPr="00B862E6">
        <w:rPr>
          <w:rFonts w:cs="Times New Roman"/>
          <w:lang w:val="ru-RU" w:eastAsia="ru-RU"/>
        </w:rPr>
        <w:t>İngilis</w:t>
      </w:r>
      <w:proofErr w:type="spellEnd"/>
      <w:r w:rsidRPr="00B862E6">
        <w:rPr>
          <w:rFonts w:cs="Times New Roman"/>
          <w:lang w:val="ru-RU" w:eastAsia="ru-RU"/>
        </w:rPr>
        <w:t xml:space="preserve"> </w:t>
      </w:r>
      <w:proofErr w:type="spellStart"/>
      <w:r w:rsidRPr="00B862E6">
        <w:rPr>
          <w:rFonts w:cs="Times New Roman"/>
          <w:lang w:val="ru-RU" w:eastAsia="ru-RU"/>
        </w:rPr>
        <w:t>dilində</w:t>
      </w:r>
      <w:proofErr w:type="spellEnd"/>
      <w:r w:rsidRPr="00B862E6">
        <w:rPr>
          <w:rFonts w:cs="Times New Roman"/>
          <w:lang w:val="ru-RU" w:eastAsia="ru-RU"/>
        </w:rPr>
        <w:t xml:space="preserve"> </w:t>
      </w:r>
      <w:proofErr w:type="spellStart"/>
      <w:r w:rsidRPr="00B862E6">
        <w:rPr>
          <w:rFonts w:cs="Times New Roman"/>
          <w:lang w:val="ru-RU" w:eastAsia="ru-RU"/>
        </w:rPr>
        <w:t>daha</w:t>
      </w:r>
      <w:proofErr w:type="spellEnd"/>
      <w:r w:rsidRPr="00B862E6">
        <w:rPr>
          <w:rFonts w:cs="Times New Roman"/>
          <w:lang w:val="ru-RU" w:eastAsia="ru-RU"/>
        </w:rPr>
        <w:t xml:space="preserve"> </w:t>
      </w:r>
      <w:proofErr w:type="spellStart"/>
      <w:r w:rsidRPr="00B862E6">
        <w:rPr>
          <w:rFonts w:cs="Times New Roman"/>
          <w:lang w:val="ru-RU" w:eastAsia="ru-RU"/>
        </w:rPr>
        <w:t>sərbəst</w:t>
      </w:r>
      <w:proofErr w:type="spellEnd"/>
      <w:r w:rsidRPr="00B862E6">
        <w:rPr>
          <w:rFonts w:cs="Times New Roman"/>
          <w:lang w:val="ru-RU" w:eastAsia="ru-RU"/>
        </w:rPr>
        <w:t xml:space="preserve">, </w:t>
      </w:r>
      <w:proofErr w:type="spellStart"/>
      <w:r w:rsidRPr="00B862E6">
        <w:rPr>
          <w:rFonts w:cs="Times New Roman"/>
          <w:lang w:val="ru-RU" w:eastAsia="ru-RU"/>
        </w:rPr>
        <w:lastRenderedPageBreak/>
        <w:t>yaradıcı</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fərdi</w:t>
      </w:r>
      <w:proofErr w:type="spellEnd"/>
      <w:r w:rsidRPr="00B862E6">
        <w:rPr>
          <w:rFonts w:cs="Times New Roman"/>
          <w:lang w:val="ru-RU" w:eastAsia="ru-RU"/>
        </w:rPr>
        <w:t xml:space="preserve"> </w:t>
      </w:r>
      <w:proofErr w:type="spellStart"/>
      <w:r w:rsidRPr="00B862E6">
        <w:rPr>
          <w:rFonts w:cs="Times New Roman"/>
          <w:lang w:val="ru-RU" w:eastAsia="ru-RU"/>
        </w:rPr>
        <w:t>ifadə</w:t>
      </w:r>
      <w:proofErr w:type="spellEnd"/>
      <w:r w:rsidRPr="00B862E6">
        <w:rPr>
          <w:rFonts w:cs="Times New Roman"/>
          <w:lang w:val="ru-RU" w:eastAsia="ru-RU"/>
        </w:rPr>
        <w:t xml:space="preserve"> </w:t>
      </w:r>
      <w:proofErr w:type="spellStart"/>
      <w:r w:rsidRPr="00B862E6">
        <w:rPr>
          <w:rFonts w:cs="Times New Roman"/>
          <w:lang w:val="ru-RU" w:eastAsia="ru-RU"/>
        </w:rPr>
        <w:t>imkanları</w:t>
      </w:r>
      <w:proofErr w:type="spellEnd"/>
      <w:r w:rsidRPr="00B862E6">
        <w:rPr>
          <w:rFonts w:cs="Times New Roman"/>
          <w:lang w:val="ru-RU" w:eastAsia="ru-RU"/>
        </w:rPr>
        <w:t xml:space="preserve"> </w:t>
      </w:r>
      <w:proofErr w:type="spellStart"/>
      <w:r w:rsidRPr="00B862E6">
        <w:rPr>
          <w:rFonts w:cs="Times New Roman"/>
          <w:lang w:val="ru-RU" w:eastAsia="ru-RU"/>
        </w:rPr>
        <w:t>təqdim</w:t>
      </w:r>
      <w:proofErr w:type="spellEnd"/>
      <w:r w:rsidRPr="00B862E6">
        <w:rPr>
          <w:rFonts w:cs="Times New Roman"/>
          <w:lang w:val="ru-RU" w:eastAsia="ru-RU"/>
        </w:rPr>
        <w:t xml:space="preserve"> </w:t>
      </w:r>
      <w:proofErr w:type="spellStart"/>
      <w:r w:rsidRPr="00B862E6">
        <w:rPr>
          <w:rFonts w:cs="Times New Roman"/>
          <w:lang w:val="ru-RU" w:eastAsia="ru-RU"/>
        </w:rPr>
        <w:t>edir</w:t>
      </w:r>
      <w:proofErr w:type="spellEnd"/>
      <w:r w:rsidRPr="00B862E6">
        <w:rPr>
          <w:rFonts w:cs="Times New Roman"/>
          <w:lang w:val="ru-RU" w:eastAsia="ru-RU"/>
        </w:rPr>
        <w:t xml:space="preserve">. </w:t>
      </w:r>
      <w:proofErr w:type="spellStart"/>
      <w:r w:rsidRPr="00B862E6">
        <w:rPr>
          <w:rFonts w:cs="Times New Roman"/>
          <w:lang w:val="ru-RU" w:eastAsia="ru-RU"/>
        </w:rPr>
        <w:t>Bu</w:t>
      </w:r>
      <w:proofErr w:type="spellEnd"/>
      <w:r w:rsidRPr="00B862E6">
        <w:rPr>
          <w:rFonts w:cs="Times New Roman"/>
          <w:lang w:val="ru-RU" w:eastAsia="ru-RU"/>
        </w:rPr>
        <w:t xml:space="preserve"> </w:t>
      </w:r>
      <w:proofErr w:type="spellStart"/>
      <w:r w:rsidRPr="00B862E6">
        <w:rPr>
          <w:rFonts w:cs="Times New Roman"/>
          <w:lang w:val="ru-RU" w:eastAsia="ru-RU"/>
        </w:rPr>
        <w:t>alətlər</w:t>
      </w:r>
      <w:proofErr w:type="spellEnd"/>
      <w:r w:rsidRPr="00B862E6">
        <w:rPr>
          <w:rFonts w:cs="Times New Roman"/>
          <w:lang w:val="ru-RU" w:eastAsia="ru-RU"/>
        </w:rPr>
        <w:t xml:space="preserve"> </w:t>
      </w:r>
      <w:proofErr w:type="spellStart"/>
      <w:r w:rsidRPr="00B862E6">
        <w:rPr>
          <w:rFonts w:cs="Times New Roman"/>
          <w:lang w:val="ru-RU" w:eastAsia="ru-RU"/>
        </w:rPr>
        <w:t>vasitəsilə</w:t>
      </w:r>
      <w:proofErr w:type="spellEnd"/>
      <w:r w:rsidRPr="00B862E6">
        <w:rPr>
          <w:rFonts w:cs="Times New Roman"/>
          <w:lang w:val="ru-RU" w:eastAsia="ru-RU"/>
        </w:rPr>
        <w:t xml:space="preserve"> </w:t>
      </w:r>
      <w:proofErr w:type="spellStart"/>
      <w:r w:rsidRPr="00B862E6">
        <w:rPr>
          <w:rFonts w:cs="Times New Roman"/>
          <w:lang w:val="ru-RU" w:eastAsia="ru-RU"/>
        </w:rPr>
        <w:t>istənilən</w:t>
      </w:r>
      <w:proofErr w:type="spellEnd"/>
      <w:r w:rsidRPr="00B862E6">
        <w:rPr>
          <w:rFonts w:cs="Times New Roman"/>
          <w:lang w:val="ru-RU" w:eastAsia="ru-RU"/>
        </w:rPr>
        <w:t xml:space="preserve"> </w:t>
      </w:r>
      <w:proofErr w:type="spellStart"/>
      <w:r w:rsidRPr="00B862E6">
        <w:rPr>
          <w:rFonts w:cs="Times New Roman"/>
          <w:lang w:val="ru-RU" w:eastAsia="ru-RU"/>
        </w:rPr>
        <w:t>mövzuda</w:t>
      </w:r>
      <w:proofErr w:type="spellEnd"/>
      <w:r w:rsidRPr="00B862E6">
        <w:rPr>
          <w:rFonts w:cs="Times New Roman"/>
          <w:lang w:val="ru-RU" w:eastAsia="ru-RU"/>
        </w:rPr>
        <w:t xml:space="preserve"> </w:t>
      </w:r>
      <w:proofErr w:type="spellStart"/>
      <w:r w:rsidRPr="00B862E6">
        <w:rPr>
          <w:rFonts w:cs="Times New Roman"/>
          <w:lang w:val="ru-RU" w:eastAsia="ru-RU"/>
        </w:rPr>
        <w:t>mətnlər</w:t>
      </w:r>
      <w:proofErr w:type="spellEnd"/>
      <w:r w:rsidRPr="00B862E6">
        <w:rPr>
          <w:rFonts w:cs="Times New Roman"/>
          <w:lang w:val="ru-RU" w:eastAsia="ru-RU"/>
        </w:rPr>
        <w:t xml:space="preserve"> </w:t>
      </w:r>
      <w:proofErr w:type="spellStart"/>
      <w:r w:rsidRPr="00B862E6">
        <w:rPr>
          <w:rFonts w:cs="Times New Roman"/>
          <w:lang w:val="ru-RU" w:eastAsia="ru-RU"/>
        </w:rPr>
        <w:t>yaratmaq</w:t>
      </w:r>
      <w:proofErr w:type="spellEnd"/>
      <w:r w:rsidRPr="00B862E6">
        <w:rPr>
          <w:rFonts w:cs="Times New Roman"/>
          <w:lang w:val="ru-RU" w:eastAsia="ru-RU"/>
        </w:rPr>
        <w:t xml:space="preserve">, </w:t>
      </w:r>
      <w:proofErr w:type="spellStart"/>
      <w:r w:rsidRPr="00B862E6">
        <w:rPr>
          <w:rFonts w:cs="Times New Roman"/>
          <w:lang w:val="ru-RU" w:eastAsia="ru-RU"/>
        </w:rPr>
        <w:t>suallara</w:t>
      </w:r>
      <w:proofErr w:type="spellEnd"/>
      <w:r w:rsidRPr="00B862E6">
        <w:rPr>
          <w:rFonts w:cs="Times New Roman"/>
          <w:lang w:val="ru-RU" w:eastAsia="ru-RU"/>
        </w:rPr>
        <w:t xml:space="preserve"> </w:t>
      </w:r>
      <w:proofErr w:type="spellStart"/>
      <w:r w:rsidRPr="00B862E6">
        <w:rPr>
          <w:rFonts w:cs="Times New Roman"/>
          <w:lang w:val="ru-RU" w:eastAsia="ru-RU"/>
        </w:rPr>
        <w:t>cavab</w:t>
      </w:r>
      <w:proofErr w:type="spellEnd"/>
      <w:r w:rsidRPr="00B862E6">
        <w:rPr>
          <w:rFonts w:cs="Times New Roman"/>
          <w:lang w:val="ru-RU" w:eastAsia="ru-RU"/>
        </w:rPr>
        <w:t xml:space="preserve"> </w:t>
      </w:r>
      <w:proofErr w:type="spellStart"/>
      <w:r w:rsidRPr="00B862E6">
        <w:rPr>
          <w:rFonts w:cs="Times New Roman"/>
          <w:lang w:val="ru-RU" w:eastAsia="ru-RU"/>
        </w:rPr>
        <w:t>vermək</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dialoqlar</w:t>
      </w:r>
      <w:proofErr w:type="spellEnd"/>
      <w:r w:rsidRPr="00B862E6">
        <w:rPr>
          <w:rFonts w:cs="Times New Roman"/>
          <w:lang w:val="ru-RU" w:eastAsia="ru-RU"/>
        </w:rPr>
        <w:t xml:space="preserve"> </w:t>
      </w:r>
      <w:proofErr w:type="spellStart"/>
      <w:r w:rsidRPr="00B862E6">
        <w:rPr>
          <w:rFonts w:cs="Times New Roman"/>
          <w:lang w:val="ru-RU" w:eastAsia="ru-RU"/>
        </w:rPr>
        <w:t>qurmaq</w:t>
      </w:r>
      <w:proofErr w:type="spellEnd"/>
      <w:r w:rsidRPr="00B862E6">
        <w:rPr>
          <w:rFonts w:cs="Times New Roman"/>
          <w:lang w:val="ru-RU" w:eastAsia="ru-RU"/>
        </w:rPr>
        <w:t xml:space="preserve"> </w:t>
      </w:r>
      <w:proofErr w:type="spellStart"/>
      <w:r w:rsidRPr="00B862E6">
        <w:rPr>
          <w:rFonts w:cs="Times New Roman"/>
          <w:lang w:val="ru-RU" w:eastAsia="ru-RU"/>
        </w:rPr>
        <w:t>mümkündür</w:t>
      </w:r>
      <w:proofErr w:type="spellEnd"/>
      <w:r w:rsidRPr="00B862E6">
        <w:rPr>
          <w:rFonts w:cs="Times New Roman"/>
          <w:lang w:val="ru-RU" w:eastAsia="ru-RU"/>
        </w:rPr>
        <w:t xml:space="preserve">. </w:t>
      </w:r>
      <w:proofErr w:type="spellStart"/>
      <w:r w:rsidRPr="00B862E6">
        <w:rPr>
          <w:rFonts w:cs="Times New Roman"/>
          <w:lang w:val="ru-RU" w:eastAsia="ru-RU"/>
        </w:rPr>
        <w:t>Lakin</w:t>
      </w:r>
      <w:proofErr w:type="spellEnd"/>
      <w:r w:rsidRPr="00B862E6">
        <w:rPr>
          <w:rFonts w:cs="Times New Roman"/>
          <w:lang w:val="ru-RU" w:eastAsia="ru-RU"/>
        </w:rPr>
        <w:t xml:space="preserve"> </w:t>
      </w:r>
      <w:proofErr w:type="spellStart"/>
      <w:r w:rsidRPr="00B862E6">
        <w:rPr>
          <w:rFonts w:cs="Times New Roman"/>
          <w:lang w:val="ru-RU" w:eastAsia="ru-RU"/>
        </w:rPr>
        <w:t>bu</w:t>
      </w:r>
      <w:proofErr w:type="spellEnd"/>
      <w:r w:rsidRPr="00B862E6">
        <w:rPr>
          <w:rFonts w:cs="Times New Roman"/>
          <w:lang w:val="ru-RU" w:eastAsia="ru-RU"/>
        </w:rPr>
        <w:t xml:space="preserve"> </w:t>
      </w:r>
      <w:proofErr w:type="spellStart"/>
      <w:r w:rsidRPr="00B862E6">
        <w:rPr>
          <w:rFonts w:cs="Times New Roman"/>
          <w:lang w:val="ru-RU" w:eastAsia="ru-RU"/>
        </w:rPr>
        <w:t>imkanlarla</w:t>
      </w:r>
      <w:proofErr w:type="spellEnd"/>
      <w:r w:rsidRPr="00B862E6">
        <w:rPr>
          <w:rFonts w:cs="Times New Roman"/>
          <w:lang w:val="ru-RU" w:eastAsia="ru-RU"/>
        </w:rPr>
        <w:t xml:space="preserve"> </w:t>
      </w:r>
      <w:proofErr w:type="spellStart"/>
      <w:r w:rsidRPr="00B862E6">
        <w:rPr>
          <w:rFonts w:cs="Times New Roman"/>
          <w:lang w:val="ru-RU" w:eastAsia="ru-RU"/>
        </w:rPr>
        <w:t>yanaşı</w:t>
      </w:r>
      <w:proofErr w:type="spellEnd"/>
      <w:r w:rsidRPr="00B862E6">
        <w:rPr>
          <w:rFonts w:cs="Times New Roman"/>
          <w:lang w:val="ru-RU" w:eastAsia="ru-RU"/>
        </w:rPr>
        <w:t xml:space="preserve">, </w:t>
      </w:r>
      <w:proofErr w:type="spellStart"/>
      <w:r w:rsidRPr="00B862E6">
        <w:rPr>
          <w:rFonts w:cs="Times New Roman"/>
          <w:lang w:val="ru-RU" w:eastAsia="ru-RU"/>
        </w:rPr>
        <w:t>plagiat</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orijinallıq</w:t>
      </w:r>
      <w:proofErr w:type="spellEnd"/>
      <w:r w:rsidRPr="00B862E6">
        <w:rPr>
          <w:rFonts w:cs="Times New Roman"/>
          <w:lang w:val="ru-RU" w:eastAsia="ru-RU"/>
        </w:rPr>
        <w:t xml:space="preserve"> </w:t>
      </w:r>
      <w:proofErr w:type="spellStart"/>
      <w:r w:rsidRPr="00B862E6">
        <w:rPr>
          <w:rFonts w:cs="Times New Roman"/>
          <w:lang w:val="ru-RU" w:eastAsia="ru-RU"/>
        </w:rPr>
        <w:t>problemləri</w:t>
      </w:r>
      <w:proofErr w:type="spellEnd"/>
      <w:r w:rsidRPr="00B862E6">
        <w:rPr>
          <w:rFonts w:cs="Times New Roman"/>
          <w:lang w:val="ru-RU" w:eastAsia="ru-RU"/>
        </w:rPr>
        <w:t xml:space="preserve">, </w:t>
      </w:r>
      <w:proofErr w:type="spellStart"/>
      <w:r w:rsidRPr="00B862E6">
        <w:rPr>
          <w:rFonts w:cs="Times New Roman"/>
          <w:lang w:val="ru-RU" w:eastAsia="ru-RU"/>
        </w:rPr>
        <w:t>həmçinin</w:t>
      </w:r>
      <w:proofErr w:type="spellEnd"/>
      <w:r w:rsidRPr="00B862E6">
        <w:rPr>
          <w:rFonts w:cs="Times New Roman"/>
          <w:lang w:val="ru-RU" w:eastAsia="ru-RU"/>
        </w:rPr>
        <w:t xml:space="preserve"> </w:t>
      </w:r>
      <w:proofErr w:type="spellStart"/>
      <w:r w:rsidRPr="00B862E6">
        <w:rPr>
          <w:rFonts w:cs="Times New Roman"/>
          <w:lang w:val="ru-RU" w:eastAsia="ru-RU"/>
        </w:rPr>
        <w:t>dilin</w:t>
      </w:r>
      <w:proofErr w:type="spellEnd"/>
      <w:r w:rsidRPr="00B862E6">
        <w:rPr>
          <w:rFonts w:cs="Times New Roman"/>
          <w:lang w:val="ru-RU" w:eastAsia="ru-RU"/>
        </w:rPr>
        <w:t xml:space="preserve"> </w:t>
      </w:r>
      <w:proofErr w:type="spellStart"/>
      <w:r w:rsidRPr="00B862E6">
        <w:rPr>
          <w:rFonts w:cs="Times New Roman"/>
          <w:lang w:val="ru-RU" w:eastAsia="ru-RU"/>
        </w:rPr>
        <w:t>təbii</w:t>
      </w:r>
      <w:proofErr w:type="spellEnd"/>
      <w:r w:rsidRPr="00B862E6">
        <w:rPr>
          <w:rFonts w:cs="Times New Roman"/>
          <w:lang w:val="ru-RU" w:eastAsia="ru-RU"/>
        </w:rPr>
        <w:t xml:space="preserve"> </w:t>
      </w:r>
      <w:proofErr w:type="spellStart"/>
      <w:r w:rsidRPr="00B862E6">
        <w:rPr>
          <w:rFonts w:cs="Times New Roman"/>
          <w:lang w:val="ru-RU" w:eastAsia="ru-RU"/>
        </w:rPr>
        <w:t>inkişafının</w:t>
      </w:r>
      <w:proofErr w:type="spellEnd"/>
      <w:r w:rsidRPr="00B862E6">
        <w:rPr>
          <w:rFonts w:cs="Times New Roman"/>
          <w:lang w:val="ru-RU" w:eastAsia="ru-RU"/>
        </w:rPr>
        <w:t xml:space="preserve"> </w:t>
      </w:r>
      <w:proofErr w:type="spellStart"/>
      <w:r w:rsidRPr="00B862E6">
        <w:rPr>
          <w:rFonts w:cs="Times New Roman"/>
          <w:lang w:val="ru-RU" w:eastAsia="ru-RU"/>
        </w:rPr>
        <w:t>süni</w:t>
      </w:r>
      <w:proofErr w:type="spellEnd"/>
      <w:r w:rsidRPr="00B862E6">
        <w:rPr>
          <w:rFonts w:cs="Times New Roman"/>
          <w:lang w:val="ru-RU" w:eastAsia="ru-RU"/>
        </w:rPr>
        <w:t xml:space="preserve"> </w:t>
      </w:r>
      <w:proofErr w:type="spellStart"/>
      <w:r w:rsidRPr="00B862E6">
        <w:rPr>
          <w:rFonts w:cs="Times New Roman"/>
          <w:lang w:val="ru-RU" w:eastAsia="ru-RU"/>
        </w:rPr>
        <w:t>vasitələrlə</w:t>
      </w:r>
      <w:proofErr w:type="spellEnd"/>
      <w:r w:rsidRPr="00B862E6">
        <w:rPr>
          <w:rFonts w:cs="Times New Roman"/>
          <w:lang w:val="ru-RU" w:eastAsia="ru-RU"/>
        </w:rPr>
        <w:t xml:space="preserve"> </w:t>
      </w:r>
      <w:proofErr w:type="spellStart"/>
      <w:r w:rsidRPr="00B862E6">
        <w:rPr>
          <w:rFonts w:cs="Times New Roman"/>
          <w:lang w:val="ru-RU" w:eastAsia="ru-RU"/>
        </w:rPr>
        <w:t>əvəzlənməsi</w:t>
      </w:r>
      <w:proofErr w:type="spellEnd"/>
      <w:r w:rsidRPr="00B862E6">
        <w:rPr>
          <w:rFonts w:cs="Times New Roman"/>
          <w:lang w:val="ru-RU" w:eastAsia="ru-RU"/>
        </w:rPr>
        <w:t xml:space="preserve"> </w:t>
      </w:r>
      <w:proofErr w:type="spellStart"/>
      <w:r w:rsidRPr="00B862E6">
        <w:rPr>
          <w:rFonts w:cs="Times New Roman"/>
          <w:lang w:val="ru-RU" w:eastAsia="ru-RU"/>
        </w:rPr>
        <w:t>riski</w:t>
      </w:r>
      <w:proofErr w:type="spellEnd"/>
      <w:r w:rsidRPr="00B862E6">
        <w:rPr>
          <w:rFonts w:cs="Times New Roman"/>
          <w:lang w:val="ru-RU" w:eastAsia="ru-RU"/>
        </w:rPr>
        <w:t xml:space="preserve"> </w:t>
      </w:r>
      <w:proofErr w:type="spellStart"/>
      <w:r w:rsidRPr="00B862E6">
        <w:rPr>
          <w:rFonts w:cs="Times New Roman"/>
          <w:lang w:val="ru-RU" w:eastAsia="ru-RU"/>
        </w:rPr>
        <w:t>kimi</w:t>
      </w:r>
      <w:proofErr w:type="spellEnd"/>
      <w:r w:rsidRPr="00B862E6">
        <w:rPr>
          <w:rFonts w:cs="Times New Roman"/>
          <w:lang w:val="ru-RU" w:eastAsia="ru-RU"/>
        </w:rPr>
        <w:t xml:space="preserve"> </w:t>
      </w:r>
      <w:proofErr w:type="spellStart"/>
      <w:r w:rsidRPr="00B862E6">
        <w:rPr>
          <w:rFonts w:cs="Times New Roman"/>
          <w:lang w:val="ru-RU" w:eastAsia="ru-RU"/>
        </w:rPr>
        <w:t>məsələlər</w:t>
      </w:r>
      <w:proofErr w:type="spellEnd"/>
      <w:r w:rsidRPr="00B862E6">
        <w:rPr>
          <w:rFonts w:cs="Times New Roman"/>
          <w:lang w:val="ru-RU" w:eastAsia="ru-RU"/>
        </w:rPr>
        <w:t xml:space="preserve"> </w:t>
      </w:r>
      <w:proofErr w:type="spellStart"/>
      <w:r w:rsidRPr="00B862E6">
        <w:rPr>
          <w:rFonts w:cs="Times New Roman"/>
          <w:lang w:val="ru-RU" w:eastAsia="ru-RU"/>
        </w:rPr>
        <w:t>də</w:t>
      </w:r>
      <w:proofErr w:type="spellEnd"/>
      <w:r w:rsidRPr="00B862E6">
        <w:rPr>
          <w:rFonts w:cs="Times New Roman"/>
          <w:lang w:val="ru-RU" w:eastAsia="ru-RU"/>
        </w:rPr>
        <w:t xml:space="preserve"> </w:t>
      </w:r>
      <w:proofErr w:type="spellStart"/>
      <w:r w:rsidRPr="00B862E6">
        <w:rPr>
          <w:rFonts w:cs="Times New Roman"/>
          <w:lang w:val="ru-RU" w:eastAsia="ru-RU"/>
        </w:rPr>
        <w:t>müzakirə</w:t>
      </w:r>
      <w:proofErr w:type="spellEnd"/>
      <w:r w:rsidRPr="00B862E6">
        <w:rPr>
          <w:rFonts w:cs="Times New Roman"/>
          <w:lang w:val="ru-RU" w:eastAsia="ru-RU"/>
        </w:rPr>
        <w:t xml:space="preserve"> </w:t>
      </w:r>
      <w:proofErr w:type="spellStart"/>
      <w:r w:rsidRPr="00B862E6">
        <w:rPr>
          <w:rFonts w:cs="Times New Roman"/>
          <w:lang w:val="ru-RU" w:eastAsia="ru-RU"/>
        </w:rPr>
        <w:t>mövzusudur</w:t>
      </w:r>
      <w:proofErr w:type="spellEnd"/>
      <w:r w:rsidRPr="00B862E6">
        <w:rPr>
          <w:rFonts w:cs="Times New Roman"/>
          <w:lang w:val="ru-RU" w:eastAsia="ru-RU"/>
        </w:rPr>
        <w:t xml:space="preserve">. </w:t>
      </w:r>
      <w:proofErr w:type="spellStart"/>
      <w:r w:rsidRPr="00B862E6">
        <w:rPr>
          <w:rFonts w:cs="Times New Roman"/>
          <w:lang w:val="ru-RU" w:eastAsia="ru-RU"/>
        </w:rPr>
        <w:t>Süni</w:t>
      </w:r>
      <w:proofErr w:type="spellEnd"/>
      <w:r w:rsidRPr="00B862E6">
        <w:rPr>
          <w:rFonts w:cs="Times New Roman"/>
          <w:lang w:val="ru-RU" w:eastAsia="ru-RU"/>
        </w:rPr>
        <w:t xml:space="preserve"> </w:t>
      </w:r>
      <w:proofErr w:type="spellStart"/>
      <w:r w:rsidRPr="00B862E6">
        <w:rPr>
          <w:rFonts w:cs="Times New Roman"/>
          <w:lang w:val="ru-RU" w:eastAsia="ru-RU"/>
        </w:rPr>
        <w:t>intellektin</w:t>
      </w:r>
      <w:proofErr w:type="spellEnd"/>
      <w:r w:rsidRPr="00B862E6">
        <w:rPr>
          <w:rFonts w:cs="Times New Roman"/>
          <w:lang w:val="ru-RU" w:eastAsia="ru-RU"/>
        </w:rPr>
        <w:t xml:space="preserve"> </w:t>
      </w:r>
      <w:proofErr w:type="spellStart"/>
      <w:r w:rsidRPr="00B862E6">
        <w:rPr>
          <w:rFonts w:cs="Times New Roman"/>
          <w:lang w:val="ru-RU" w:eastAsia="ru-RU"/>
        </w:rPr>
        <w:t>dilə</w:t>
      </w:r>
      <w:proofErr w:type="spellEnd"/>
      <w:r w:rsidRPr="00B862E6">
        <w:rPr>
          <w:rFonts w:cs="Times New Roman"/>
          <w:lang w:val="ru-RU" w:eastAsia="ru-RU"/>
        </w:rPr>
        <w:t xml:space="preserve"> </w:t>
      </w:r>
      <w:proofErr w:type="spellStart"/>
      <w:r w:rsidRPr="00B862E6">
        <w:rPr>
          <w:rFonts w:cs="Times New Roman"/>
          <w:lang w:val="ru-RU" w:eastAsia="ru-RU"/>
        </w:rPr>
        <w:t>təsiri</w:t>
      </w:r>
      <w:proofErr w:type="spellEnd"/>
      <w:r w:rsidRPr="00B862E6">
        <w:rPr>
          <w:rFonts w:cs="Times New Roman"/>
          <w:lang w:val="ru-RU" w:eastAsia="ru-RU"/>
        </w:rPr>
        <w:t xml:space="preserve"> </w:t>
      </w:r>
      <w:proofErr w:type="spellStart"/>
      <w:r w:rsidRPr="00B862E6">
        <w:rPr>
          <w:rFonts w:cs="Times New Roman"/>
          <w:lang w:val="ru-RU" w:eastAsia="ru-RU"/>
        </w:rPr>
        <w:t>gələcəkdə</w:t>
      </w:r>
      <w:proofErr w:type="spellEnd"/>
      <w:r w:rsidRPr="00B862E6">
        <w:rPr>
          <w:rFonts w:cs="Times New Roman"/>
          <w:lang w:val="ru-RU" w:eastAsia="ru-RU"/>
        </w:rPr>
        <w:t xml:space="preserve"> </w:t>
      </w:r>
      <w:proofErr w:type="spellStart"/>
      <w:r w:rsidRPr="00B862E6">
        <w:rPr>
          <w:rFonts w:cs="Times New Roman"/>
          <w:lang w:val="ru-RU" w:eastAsia="ru-RU"/>
        </w:rPr>
        <w:t>dilçilik</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təhsil</w:t>
      </w:r>
      <w:proofErr w:type="spellEnd"/>
      <w:r w:rsidRPr="00B862E6">
        <w:rPr>
          <w:rFonts w:cs="Times New Roman"/>
          <w:lang w:val="ru-RU" w:eastAsia="ru-RU"/>
        </w:rPr>
        <w:t xml:space="preserve"> </w:t>
      </w:r>
      <w:proofErr w:type="spellStart"/>
      <w:r w:rsidRPr="00B862E6">
        <w:rPr>
          <w:rFonts w:cs="Times New Roman"/>
          <w:lang w:val="ru-RU" w:eastAsia="ru-RU"/>
        </w:rPr>
        <w:t>sahəsində</w:t>
      </w:r>
      <w:proofErr w:type="spellEnd"/>
      <w:r w:rsidRPr="00B862E6">
        <w:rPr>
          <w:rFonts w:cs="Times New Roman"/>
          <w:lang w:val="ru-RU" w:eastAsia="ru-RU"/>
        </w:rPr>
        <w:t xml:space="preserve"> </w:t>
      </w:r>
      <w:proofErr w:type="spellStart"/>
      <w:r w:rsidRPr="00B862E6">
        <w:rPr>
          <w:rFonts w:cs="Times New Roman"/>
          <w:lang w:val="ru-RU" w:eastAsia="ru-RU"/>
        </w:rPr>
        <w:t>yeni</w:t>
      </w:r>
      <w:proofErr w:type="spellEnd"/>
      <w:r w:rsidRPr="00B862E6">
        <w:rPr>
          <w:rFonts w:cs="Times New Roman"/>
          <w:lang w:val="ru-RU" w:eastAsia="ru-RU"/>
        </w:rPr>
        <w:t xml:space="preserve"> </w:t>
      </w:r>
      <w:proofErr w:type="spellStart"/>
      <w:r w:rsidRPr="00B862E6">
        <w:rPr>
          <w:rFonts w:cs="Times New Roman"/>
          <w:lang w:val="ru-RU" w:eastAsia="ru-RU"/>
        </w:rPr>
        <w:t>çağırışlar</w:t>
      </w:r>
      <w:proofErr w:type="spellEnd"/>
      <w:r w:rsidRPr="00B862E6">
        <w:rPr>
          <w:rFonts w:cs="Times New Roman"/>
          <w:lang w:val="ru-RU" w:eastAsia="ru-RU"/>
        </w:rPr>
        <w:t xml:space="preserve"> </w:t>
      </w:r>
      <w:proofErr w:type="spellStart"/>
      <w:r w:rsidRPr="00B862E6">
        <w:rPr>
          <w:rFonts w:cs="Times New Roman"/>
          <w:lang w:val="ru-RU" w:eastAsia="ru-RU"/>
        </w:rPr>
        <w:t>yaradacaqdır</w:t>
      </w:r>
      <w:proofErr w:type="spellEnd"/>
      <w:r w:rsidRPr="00B862E6">
        <w:rPr>
          <w:rFonts w:cs="Times New Roman"/>
          <w:lang w:val="ru-RU" w:eastAsia="ru-RU"/>
        </w:rPr>
        <w:t>.</w:t>
      </w:r>
    </w:p>
    <w:p w:rsidR="00B862E6" w:rsidRPr="00B862E6" w:rsidRDefault="00B862E6" w:rsidP="00B862E6">
      <w:pPr>
        <w:spacing w:before="100" w:beforeAutospacing="1" w:after="100" w:afterAutospacing="1" w:line="240" w:lineRule="auto"/>
        <w:outlineLvl w:val="2"/>
        <w:rPr>
          <w:rFonts w:cs="Times New Roman"/>
          <w:b/>
          <w:bCs/>
          <w:lang w:val="ru-RU" w:eastAsia="ru-RU"/>
        </w:rPr>
      </w:pPr>
      <w:r>
        <w:rPr>
          <w:rFonts w:cs="Times New Roman"/>
          <w:b/>
          <w:bCs/>
          <w:lang w:val="ru-RU" w:eastAsia="ru-RU"/>
        </w:rPr>
        <w:t xml:space="preserve">5. </w:t>
      </w:r>
      <w:proofErr w:type="spellStart"/>
      <w:r>
        <w:rPr>
          <w:rFonts w:cs="Times New Roman"/>
          <w:b/>
          <w:bCs/>
          <w:lang w:val="ru-RU" w:eastAsia="ru-RU"/>
        </w:rPr>
        <w:t>Dil</w:t>
      </w:r>
      <w:proofErr w:type="spellEnd"/>
      <w:r>
        <w:rPr>
          <w:rFonts w:cs="Times New Roman"/>
          <w:b/>
          <w:bCs/>
          <w:lang w:val="ru-RU" w:eastAsia="ru-RU"/>
        </w:rPr>
        <w:t xml:space="preserve"> </w:t>
      </w:r>
      <w:proofErr w:type="spellStart"/>
      <w:r>
        <w:rPr>
          <w:rFonts w:cs="Times New Roman"/>
          <w:b/>
          <w:bCs/>
          <w:lang w:val="ru-RU" w:eastAsia="ru-RU"/>
        </w:rPr>
        <w:t>və</w:t>
      </w:r>
      <w:proofErr w:type="spellEnd"/>
      <w:r>
        <w:rPr>
          <w:rFonts w:cs="Times New Roman"/>
          <w:b/>
          <w:bCs/>
          <w:lang w:val="ru-RU" w:eastAsia="ru-RU"/>
        </w:rPr>
        <w:t xml:space="preserve"> </w:t>
      </w:r>
      <w:r>
        <w:rPr>
          <w:rFonts w:cs="Times New Roman"/>
          <w:b/>
          <w:bCs/>
          <w:lang w:val="az-Latn-AZ" w:eastAsia="ru-RU"/>
        </w:rPr>
        <w:t>m</w:t>
      </w:r>
      <w:proofErr w:type="spellStart"/>
      <w:r w:rsidRPr="00B862E6">
        <w:rPr>
          <w:rFonts w:cs="Times New Roman"/>
          <w:b/>
          <w:bCs/>
          <w:lang w:val="ru-RU" w:eastAsia="ru-RU"/>
        </w:rPr>
        <w:t>ədəni</w:t>
      </w:r>
      <w:proofErr w:type="spellEnd"/>
      <w:r w:rsidRPr="00B862E6">
        <w:rPr>
          <w:rFonts w:cs="Times New Roman"/>
          <w:b/>
          <w:bCs/>
          <w:lang w:val="ru-RU" w:eastAsia="ru-RU"/>
        </w:rPr>
        <w:t xml:space="preserve"> </w:t>
      </w:r>
      <w:proofErr w:type="spellStart"/>
      <w:r w:rsidRPr="00B862E6">
        <w:rPr>
          <w:rFonts w:cs="Times New Roman"/>
          <w:b/>
          <w:bCs/>
          <w:lang w:val="ru-RU" w:eastAsia="ru-RU"/>
        </w:rPr>
        <w:t>Kimlik</w:t>
      </w:r>
      <w:proofErr w:type="spellEnd"/>
      <w:r w:rsidRPr="00B862E6">
        <w:rPr>
          <w:rFonts w:cs="Times New Roman"/>
          <w:b/>
          <w:bCs/>
          <w:lang w:val="ru-RU" w:eastAsia="ru-RU"/>
        </w:rPr>
        <w:t xml:space="preserve">: </w:t>
      </w:r>
      <w:proofErr w:type="spellStart"/>
      <w:r w:rsidRPr="00B862E6">
        <w:rPr>
          <w:rFonts w:cs="Times New Roman"/>
          <w:b/>
          <w:bCs/>
          <w:lang w:val="ru-RU" w:eastAsia="ru-RU"/>
        </w:rPr>
        <w:t>Rəqəmsal</w:t>
      </w:r>
      <w:proofErr w:type="spellEnd"/>
      <w:r w:rsidRPr="00B862E6">
        <w:rPr>
          <w:rFonts w:cs="Times New Roman"/>
          <w:b/>
          <w:bCs/>
          <w:lang w:val="ru-RU" w:eastAsia="ru-RU"/>
        </w:rPr>
        <w:t xml:space="preserve"> </w:t>
      </w:r>
      <w:proofErr w:type="spellStart"/>
      <w:r w:rsidRPr="00B862E6">
        <w:rPr>
          <w:rFonts w:cs="Times New Roman"/>
          <w:b/>
          <w:bCs/>
          <w:lang w:val="ru-RU" w:eastAsia="ru-RU"/>
        </w:rPr>
        <w:t>İngilisləşmə</w:t>
      </w:r>
      <w:proofErr w:type="spellEnd"/>
    </w:p>
    <w:p w:rsidR="00B862E6" w:rsidRPr="00B862E6" w:rsidRDefault="00B862E6" w:rsidP="00B862E6">
      <w:pPr>
        <w:spacing w:before="100" w:beforeAutospacing="1" w:after="100" w:afterAutospacing="1" w:line="240" w:lineRule="auto"/>
        <w:jc w:val="both"/>
        <w:rPr>
          <w:rFonts w:cs="Times New Roman"/>
          <w:lang w:val="ru-RU" w:eastAsia="ru-RU"/>
        </w:rPr>
      </w:pPr>
      <w:proofErr w:type="spellStart"/>
      <w:r w:rsidRPr="00B862E6">
        <w:rPr>
          <w:rFonts w:cs="Times New Roman"/>
          <w:lang w:val="ru-RU" w:eastAsia="ru-RU"/>
        </w:rPr>
        <w:t>Rəqəmsal</w:t>
      </w:r>
      <w:proofErr w:type="spellEnd"/>
      <w:r w:rsidRPr="00B862E6">
        <w:rPr>
          <w:rFonts w:cs="Times New Roman"/>
          <w:lang w:val="ru-RU" w:eastAsia="ru-RU"/>
        </w:rPr>
        <w:t xml:space="preserve"> </w:t>
      </w:r>
      <w:proofErr w:type="spellStart"/>
      <w:r w:rsidRPr="00B862E6">
        <w:rPr>
          <w:rFonts w:cs="Times New Roman"/>
          <w:lang w:val="ru-RU" w:eastAsia="ru-RU"/>
        </w:rPr>
        <w:t>məkanlarda</w:t>
      </w:r>
      <w:proofErr w:type="spellEnd"/>
      <w:r w:rsidRPr="00B862E6">
        <w:rPr>
          <w:rFonts w:cs="Times New Roman"/>
          <w:lang w:val="ru-RU" w:eastAsia="ru-RU"/>
        </w:rPr>
        <w:t xml:space="preserve"> </w:t>
      </w:r>
      <w:proofErr w:type="spellStart"/>
      <w:r w:rsidRPr="00B862E6">
        <w:rPr>
          <w:rFonts w:cs="Times New Roman"/>
          <w:lang w:val="ru-RU" w:eastAsia="ru-RU"/>
        </w:rPr>
        <w:t>İngilis</w:t>
      </w:r>
      <w:proofErr w:type="spellEnd"/>
      <w:r w:rsidRPr="00B862E6">
        <w:rPr>
          <w:rFonts w:cs="Times New Roman"/>
          <w:lang w:val="ru-RU" w:eastAsia="ru-RU"/>
        </w:rPr>
        <w:t xml:space="preserve"> </w:t>
      </w:r>
      <w:proofErr w:type="spellStart"/>
      <w:r w:rsidRPr="00B862E6">
        <w:rPr>
          <w:rFonts w:cs="Times New Roman"/>
          <w:lang w:val="ru-RU" w:eastAsia="ru-RU"/>
        </w:rPr>
        <w:t>dilinin</w:t>
      </w:r>
      <w:proofErr w:type="spellEnd"/>
      <w:r w:rsidRPr="00B862E6">
        <w:rPr>
          <w:rFonts w:cs="Times New Roman"/>
          <w:lang w:val="ru-RU" w:eastAsia="ru-RU"/>
        </w:rPr>
        <w:t xml:space="preserve"> </w:t>
      </w:r>
      <w:proofErr w:type="spellStart"/>
      <w:r w:rsidRPr="00B862E6">
        <w:rPr>
          <w:rFonts w:cs="Times New Roman"/>
          <w:lang w:val="ru-RU" w:eastAsia="ru-RU"/>
        </w:rPr>
        <w:t>hegemonluğu</w:t>
      </w:r>
      <w:proofErr w:type="spellEnd"/>
      <w:r w:rsidRPr="00B862E6">
        <w:rPr>
          <w:rFonts w:cs="Times New Roman"/>
          <w:lang w:val="ru-RU" w:eastAsia="ru-RU"/>
        </w:rPr>
        <w:t xml:space="preserve"> </w:t>
      </w:r>
      <w:proofErr w:type="spellStart"/>
      <w:r w:rsidRPr="00B862E6">
        <w:rPr>
          <w:rFonts w:cs="Times New Roman"/>
          <w:lang w:val="ru-RU" w:eastAsia="ru-RU"/>
        </w:rPr>
        <w:t>yerli</w:t>
      </w:r>
      <w:proofErr w:type="spellEnd"/>
      <w:r w:rsidRPr="00B862E6">
        <w:rPr>
          <w:rFonts w:cs="Times New Roman"/>
          <w:lang w:val="ru-RU" w:eastAsia="ru-RU"/>
        </w:rPr>
        <w:t xml:space="preserve"> </w:t>
      </w:r>
      <w:proofErr w:type="spellStart"/>
      <w:r w:rsidRPr="00B862E6">
        <w:rPr>
          <w:rFonts w:cs="Times New Roman"/>
          <w:lang w:val="ru-RU" w:eastAsia="ru-RU"/>
        </w:rPr>
        <w:t>dillərin</w:t>
      </w:r>
      <w:proofErr w:type="spellEnd"/>
      <w:r w:rsidRPr="00B862E6">
        <w:rPr>
          <w:rFonts w:cs="Times New Roman"/>
          <w:lang w:val="ru-RU" w:eastAsia="ru-RU"/>
        </w:rPr>
        <w:t xml:space="preserve"> </w:t>
      </w:r>
      <w:proofErr w:type="spellStart"/>
      <w:r w:rsidRPr="00B862E6">
        <w:rPr>
          <w:rFonts w:cs="Times New Roman"/>
          <w:lang w:val="ru-RU" w:eastAsia="ru-RU"/>
        </w:rPr>
        <w:t>istifadəsinin</w:t>
      </w:r>
      <w:proofErr w:type="spellEnd"/>
      <w:r w:rsidRPr="00B862E6">
        <w:rPr>
          <w:rFonts w:cs="Times New Roman"/>
          <w:lang w:val="ru-RU" w:eastAsia="ru-RU"/>
        </w:rPr>
        <w:t xml:space="preserve"> </w:t>
      </w:r>
      <w:proofErr w:type="spellStart"/>
      <w:r w:rsidRPr="00B862E6">
        <w:rPr>
          <w:rFonts w:cs="Times New Roman"/>
          <w:lang w:val="ru-RU" w:eastAsia="ru-RU"/>
        </w:rPr>
        <w:t>azalmasına</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mədəni</w:t>
      </w:r>
      <w:proofErr w:type="spellEnd"/>
      <w:r w:rsidRPr="00B862E6">
        <w:rPr>
          <w:rFonts w:cs="Times New Roman"/>
          <w:lang w:val="ru-RU" w:eastAsia="ru-RU"/>
        </w:rPr>
        <w:t xml:space="preserve"> </w:t>
      </w:r>
      <w:proofErr w:type="spellStart"/>
      <w:r w:rsidRPr="00B862E6">
        <w:rPr>
          <w:rFonts w:cs="Times New Roman"/>
          <w:lang w:val="ru-RU" w:eastAsia="ru-RU"/>
        </w:rPr>
        <w:t>kimliklərin</w:t>
      </w:r>
      <w:proofErr w:type="spellEnd"/>
      <w:r w:rsidRPr="00B862E6">
        <w:rPr>
          <w:rFonts w:cs="Times New Roman"/>
          <w:lang w:val="ru-RU" w:eastAsia="ru-RU"/>
        </w:rPr>
        <w:t xml:space="preserve"> </w:t>
      </w:r>
      <w:proofErr w:type="spellStart"/>
      <w:r w:rsidRPr="00B862E6">
        <w:rPr>
          <w:rFonts w:cs="Times New Roman"/>
          <w:lang w:val="ru-RU" w:eastAsia="ru-RU"/>
        </w:rPr>
        <w:t>zəifləməsinə</w:t>
      </w:r>
      <w:proofErr w:type="spellEnd"/>
      <w:r w:rsidRPr="00B862E6">
        <w:rPr>
          <w:rFonts w:cs="Times New Roman"/>
          <w:lang w:val="ru-RU" w:eastAsia="ru-RU"/>
        </w:rPr>
        <w:t xml:space="preserve"> </w:t>
      </w:r>
      <w:proofErr w:type="spellStart"/>
      <w:r w:rsidRPr="00B862E6">
        <w:rPr>
          <w:rFonts w:cs="Times New Roman"/>
          <w:lang w:val="ru-RU" w:eastAsia="ru-RU"/>
        </w:rPr>
        <w:t>gətirib</w:t>
      </w:r>
      <w:proofErr w:type="spellEnd"/>
      <w:r w:rsidRPr="00B862E6">
        <w:rPr>
          <w:rFonts w:cs="Times New Roman"/>
          <w:lang w:val="ru-RU" w:eastAsia="ru-RU"/>
        </w:rPr>
        <w:t xml:space="preserve"> </w:t>
      </w:r>
      <w:proofErr w:type="spellStart"/>
      <w:r w:rsidRPr="00B862E6">
        <w:rPr>
          <w:rFonts w:cs="Times New Roman"/>
          <w:lang w:val="ru-RU" w:eastAsia="ru-RU"/>
        </w:rPr>
        <w:t>çıxara</w:t>
      </w:r>
      <w:proofErr w:type="spellEnd"/>
      <w:r w:rsidRPr="00B862E6">
        <w:rPr>
          <w:rFonts w:cs="Times New Roman"/>
          <w:lang w:val="ru-RU" w:eastAsia="ru-RU"/>
        </w:rPr>
        <w:t xml:space="preserve"> </w:t>
      </w:r>
      <w:proofErr w:type="spellStart"/>
      <w:r w:rsidRPr="00B862E6">
        <w:rPr>
          <w:rFonts w:cs="Times New Roman"/>
          <w:lang w:val="ru-RU" w:eastAsia="ru-RU"/>
        </w:rPr>
        <w:t>bilər</w:t>
      </w:r>
      <w:proofErr w:type="spellEnd"/>
      <w:r w:rsidRPr="00B862E6">
        <w:rPr>
          <w:rFonts w:cs="Times New Roman"/>
          <w:lang w:val="ru-RU" w:eastAsia="ru-RU"/>
        </w:rPr>
        <w:t xml:space="preserve">. </w:t>
      </w:r>
      <w:proofErr w:type="spellStart"/>
      <w:r w:rsidRPr="00B862E6">
        <w:rPr>
          <w:rFonts w:cs="Times New Roman"/>
          <w:lang w:val="ru-RU" w:eastAsia="ru-RU"/>
        </w:rPr>
        <w:t>Bu</w:t>
      </w:r>
      <w:proofErr w:type="spellEnd"/>
      <w:r w:rsidRPr="00B862E6">
        <w:rPr>
          <w:rFonts w:cs="Times New Roman"/>
          <w:lang w:val="ru-RU" w:eastAsia="ru-RU"/>
        </w:rPr>
        <w:t xml:space="preserve"> </w:t>
      </w:r>
      <w:proofErr w:type="spellStart"/>
      <w:r w:rsidRPr="00B862E6">
        <w:rPr>
          <w:rFonts w:cs="Times New Roman"/>
          <w:lang w:val="ru-RU" w:eastAsia="ru-RU"/>
        </w:rPr>
        <w:t>fenomen</w:t>
      </w:r>
      <w:proofErr w:type="spellEnd"/>
      <w:r w:rsidRPr="00B862E6">
        <w:rPr>
          <w:rFonts w:cs="Times New Roman"/>
          <w:lang w:val="ru-RU" w:eastAsia="ru-RU"/>
        </w:rPr>
        <w:t xml:space="preserve"> </w:t>
      </w:r>
      <w:proofErr w:type="spellStart"/>
      <w:r w:rsidRPr="00B862E6">
        <w:rPr>
          <w:rFonts w:cs="Times New Roman"/>
          <w:lang w:val="ru-RU" w:eastAsia="ru-RU"/>
        </w:rPr>
        <w:t>bəzən</w:t>
      </w:r>
      <w:proofErr w:type="spellEnd"/>
      <w:r w:rsidRPr="00B862E6">
        <w:rPr>
          <w:rFonts w:cs="Times New Roman"/>
          <w:lang w:val="ru-RU" w:eastAsia="ru-RU"/>
        </w:rPr>
        <w:t xml:space="preserve"> “</w:t>
      </w:r>
      <w:proofErr w:type="spellStart"/>
      <w:r w:rsidRPr="00B862E6">
        <w:rPr>
          <w:rFonts w:cs="Times New Roman"/>
          <w:lang w:val="ru-RU" w:eastAsia="ru-RU"/>
        </w:rPr>
        <w:t>dil</w:t>
      </w:r>
      <w:proofErr w:type="spellEnd"/>
      <w:r w:rsidRPr="00B862E6">
        <w:rPr>
          <w:rFonts w:cs="Times New Roman"/>
          <w:lang w:val="ru-RU" w:eastAsia="ru-RU"/>
        </w:rPr>
        <w:t xml:space="preserve"> </w:t>
      </w:r>
      <w:proofErr w:type="spellStart"/>
      <w:r w:rsidRPr="00B862E6">
        <w:rPr>
          <w:rFonts w:cs="Times New Roman"/>
          <w:lang w:val="ru-RU" w:eastAsia="ru-RU"/>
        </w:rPr>
        <w:t>imperializmi</w:t>
      </w:r>
      <w:proofErr w:type="spellEnd"/>
      <w:r w:rsidRPr="00B862E6">
        <w:rPr>
          <w:rFonts w:cs="Times New Roman"/>
          <w:lang w:val="ru-RU" w:eastAsia="ru-RU"/>
        </w:rPr>
        <w:t xml:space="preserve">” </w:t>
      </w:r>
      <w:proofErr w:type="spellStart"/>
      <w:r w:rsidRPr="00B862E6">
        <w:rPr>
          <w:rFonts w:cs="Times New Roman"/>
          <w:lang w:val="ru-RU" w:eastAsia="ru-RU"/>
        </w:rPr>
        <w:t>kimi</w:t>
      </w:r>
      <w:proofErr w:type="spellEnd"/>
      <w:r w:rsidRPr="00B862E6">
        <w:rPr>
          <w:rFonts w:cs="Times New Roman"/>
          <w:lang w:val="ru-RU" w:eastAsia="ru-RU"/>
        </w:rPr>
        <w:t xml:space="preserve"> </w:t>
      </w:r>
      <w:proofErr w:type="spellStart"/>
      <w:r w:rsidRPr="00B862E6">
        <w:rPr>
          <w:rFonts w:cs="Times New Roman"/>
          <w:lang w:val="ru-RU" w:eastAsia="ru-RU"/>
        </w:rPr>
        <w:t>qiymətləndirilir</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yerli</w:t>
      </w:r>
      <w:proofErr w:type="spellEnd"/>
      <w:r w:rsidRPr="00B862E6">
        <w:rPr>
          <w:rFonts w:cs="Times New Roman"/>
          <w:lang w:val="ru-RU" w:eastAsia="ru-RU"/>
        </w:rPr>
        <w:t xml:space="preserve"> </w:t>
      </w:r>
      <w:proofErr w:type="spellStart"/>
      <w:r w:rsidRPr="00B862E6">
        <w:rPr>
          <w:rFonts w:cs="Times New Roman"/>
          <w:lang w:val="ru-RU" w:eastAsia="ru-RU"/>
        </w:rPr>
        <w:t>dillərin</w:t>
      </w:r>
      <w:proofErr w:type="spellEnd"/>
      <w:r w:rsidRPr="00B862E6">
        <w:rPr>
          <w:rFonts w:cs="Times New Roman"/>
          <w:lang w:val="ru-RU" w:eastAsia="ru-RU"/>
        </w:rPr>
        <w:t xml:space="preserve"> </w:t>
      </w:r>
      <w:proofErr w:type="spellStart"/>
      <w:r w:rsidRPr="00B862E6">
        <w:rPr>
          <w:rFonts w:cs="Times New Roman"/>
          <w:lang w:val="ru-RU" w:eastAsia="ru-RU"/>
        </w:rPr>
        <w:t>qorunması</w:t>
      </w:r>
      <w:proofErr w:type="spellEnd"/>
      <w:r w:rsidRPr="00B862E6">
        <w:rPr>
          <w:rFonts w:cs="Times New Roman"/>
          <w:lang w:val="ru-RU" w:eastAsia="ru-RU"/>
        </w:rPr>
        <w:t xml:space="preserve"> </w:t>
      </w:r>
      <w:proofErr w:type="spellStart"/>
      <w:r w:rsidRPr="00B862E6">
        <w:rPr>
          <w:rFonts w:cs="Times New Roman"/>
          <w:lang w:val="ru-RU" w:eastAsia="ru-RU"/>
        </w:rPr>
        <w:t>məsələsini</w:t>
      </w:r>
      <w:proofErr w:type="spellEnd"/>
      <w:r w:rsidRPr="00B862E6">
        <w:rPr>
          <w:rFonts w:cs="Times New Roman"/>
          <w:lang w:val="ru-RU" w:eastAsia="ru-RU"/>
        </w:rPr>
        <w:t xml:space="preserve"> </w:t>
      </w:r>
      <w:proofErr w:type="spellStart"/>
      <w:r w:rsidRPr="00B862E6">
        <w:rPr>
          <w:rFonts w:cs="Times New Roman"/>
          <w:lang w:val="ru-RU" w:eastAsia="ru-RU"/>
        </w:rPr>
        <w:t>aktuallaşdırır</w:t>
      </w:r>
      <w:proofErr w:type="spellEnd"/>
      <w:r w:rsidRPr="00B862E6">
        <w:rPr>
          <w:rFonts w:cs="Times New Roman"/>
          <w:lang w:val="ru-RU" w:eastAsia="ru-RU"/>
        </w:rPr>
        <w:t xml:space="preserve">. </w:t>
      </w:r>
      <w:proofErr w:type="spellStart"/>
      <w:r w:rsidRPr="00B862E6">
        <w:rPr>
          <w:rFonts w:cs="Times New Roman"/>
          <w:lang w:val="ru-RU" w:eastAsia="ru-RU"/>
        </w:rPr>
        <w:t>Xüsusilə</w:t>
      </w:r>
      <w:proofErr w:type="spellEnd"/>
      <w:r w:rsidRPr="00B862E6">
        <w:rPr>
          <w:rFonts w:cs="Times New Roman"/>
          <w:lang w:val="ru-RU" w:eastAsia="ru-RU"/>
        </w:rPr>
        <w:t xml:space="preserve"> </w:t>
      </w:r>
      <w:proofErr w:type="spellStart"/>
      <w:r w:rsidRPr="00B862E6">
        <w:rPr>
          <w:rFonts w:cs="Times New Roman"/>
          <w:lang w:val="ru-RU" w:eastAsia="ru-RU"/>
        </w:rPr>
        <w:t>gənc</w:t>
      </w:r>
      <w:proofErr w:type="spellEnd"/>
      <w:r w:rsidRPr="00B862E6">
        <w:rPr>
          <w:rFonts w:cs="Times New Roman"/>
          <w:lang w:val="ru-RU" w:eastAsia="ru-RU"/>
        </w:rPr>
        <w:t xml:space="preserve"> </w:t>
      </w:r>
      <w:proofErr w:type="spellStart"/>
      <w:r w:rsidRPr="00B862E6">
        <w:rPr>
          <w:rFonts w:cs="Times New Roman"/>
          <w:lang w:val="ru-RU" w:eastAsia="ru-RU"/>
        </w:rPr>
        <w:t>nəsil</w:t>
      </w:r>
      <w:proofErr w:type="spellEnd"/>
      <w:r w:rsidRPr="00B862E6">
        <w:rPr>
          <w:rFonts w:cs="Times New Roman"/>
          <w:lang w:val="ru-RU" w:eastAsia="ru-RU"/>
        </w:rPr>
        <w:t xml:space="preserve"> </w:t>
      </w:r>
      <w:proofErr w:type="spellStart"/>
      <w:r w:rsidRPr="00B862E6">
        <w:rPr>
          <w:rFonts w:cs="Times New Roman"/>
          <w:lang w:val="ru-RU" w:eastAsia="ru-RU"/>
        </w:rPr>
        <w:t>arasında</w:t>
      </w:r>
      <w:proofErr w:type="spellEnd"/>
      <w:r w:rsidRPr="00B862E6">
        <w:rPr>
          <w:rFonts w:cs="Times New Roman"/>
          <w:lang w:val="ru-RU" w:eastAsia="ru-RU"/>
        </w:rPr>
        <w:t xml:space="preserve"> </w:t>
      </w:r>
      <w:proofErr w:type="spellStart"/>
      <w:r w:rsidRPr="00B862E6">
        <w:rPr>
          <w:rFonts w:cs="Times New Roman"/>
          <w:lang w:val="ru-RU" w:eastAsia="ru-RU"/>
        </w:rPr>
        <w:t>rəqəmsal</w:t>
      </w:r>
      <w:proofErr w:type="spellEnd"/>
      <w:r w:rsidRPr="00B862E6">
        <w:rPr>
          <w:rFonts w:cs="Times New Roman"/>
          <w:lang w:val="ru-RU" w:eastAsia="ru-RU"/>
        </w:rPr>
        <w:t xml:space="preserve"> </w:t>
      </w:r>
      <w:proofErr w:type="spellStart"/>
      <w:r w:rsidRPr="00B862E6">
        <w:rPr>
          <w:rFonts w:cs="Times New Roman"/>
          <w:lang w:val="ru-RU" w:eastAsia="ru-RU"/>
        </w:rPr>
        <w:t>İngilis</w:t>
      </w:r>
      <w:proofErr w:type="spellEnd"/>
      <w:r w:rsidRPr="00B862E6">
        <w:rPr>
          <w:rFonts w:cs="Times New Roman"/>
          <w:lang w:val="ru-RU" w:eastAsia="ru-RU"/>
        </w:rPr>
        <w:t xml:space="preserve"> </w:t>
      </w:r>
      <w:proofErr w:type="spellStart"/>
      <w:r w:rsidRPr="00B862E6">
        <w:rPr>
          <w:rFonts w:cs="Times New Roman"/>
          <w:lang w:val="ru-RU" w:eastAsia="ru-RU"/>
        </w:rPr>
        <w:t>dilinin</w:t>
      </w:r>
      <w:proofErr w:type="spellEnd"/>
      <w:r w:rsidRPr="00B862E6">
        <w:rPr>
          <w:rFonts w:cs="Times New Roman"/>
          <w:lang w:val="ru-RU" w:eastAsia="ru-RU"/>
        </w:rPr>
        <w:t xml:space="preserve"> </w:t>
      </w:r>
      <w:proofErr w:type="spellStart"/>
      <w:r w:rsidRPr="00B862E6">
        <w:rPr>
          <w:rFonts w:cs="Times New Roman"/>
          <w:lang w:val="ru-RU" w:eastAsia="ru-RU"/>
        </w:rPr>
        <w:t>istifadəsi</w:t>
      </w:r>
      <w:proofErr w:type="spellEnd"/>
      <w:r w:rsidRPr="00B862E6">
        <w:rPr>
          <w:rFonts w:cs="Times New Roman"/>
          <w:lang w:val="ru-RU" w:eastAsia="ru-RU"/>
        </w:rPr>
        <w:t xml:space="preserve"> </w:t>
      </w:r>
      <w:proofErr w:type="spellStart"/>
      <w:r w:rsidRPr="00B862E6">
        <w:rPr>
          <w:rFonts w:cs="Times New Roman"/>
          <w:lang w:val="ru-RU" w:eastAsia="ru-RU"/>
        </w:rPr>
        <w:t>onların</w:t>
      </w:r>
      <w:proofErr w:type="spellEnd"/>
      <w:r w:rsidRPr="00B862E6">
        <w:rPr>
          <w:rFonts w:cs="Times New Roman"/>
          <w:lang w:val="ru-RU" w:eastAsia="ru-RU"/>
        </w:rPr>
        <w:t xml:space="preserve"> </w:t>
      </w:r>
      <w:proofErr w:type="spellStart"/>
      <w:r w:rsidRPr="00B862E6">
        <w:rPr>
          <w:rFonts w:cs="Times New Roman"/>
          <w:lang w:val="ru-RU" w:eastAsia="ru-RU"/>
        </w:rPr>
        <w:t>ana</w:t>
      </w:r>
      <w:proofErr w:type="spellEnd"/>
      <w:r w:rsidRPr="00B862E6">
        <w:rPr>
          <w:rFonts w:cs="Times New Roman"/>
          <w:lang w:val="ru-RU" w:eastAsia="ru-RU"/>
        </w:rPr>
        <w:t xml:space="preserve"> </w:t>
      </w:r>
      <w:proofErr w:type="spellStart"/>
      <w:r w:rsidRPr="00B862E6">
        <w:rPr>
          <w:rFonts w:cs="Times New Roman"/>
          <w:lang w:val="ru-RU" w:eastAsia="ru-RU"/>
        </w:rPr>
        <w:t>dillərindən</w:t>
      </w:r>
      <w:proofErr w:type="spellEnd"/>
      <w:r w:rsidRPr="00B862E6">
        <w:rPr>
          <w:rFonts w:cs="Times New Roman"/>
          <w:lang w:val="ru-RU" w:eastAsia="ru-RU"/>
        </w:rPr>
        <w:t xml:space="preserve"> </w:t>
      </w:r>
      <w:proofErr w:type="spellStart"/>
      <w:r w:rsidRPr="00B862E6">
        <w:rPr>
          <w:rFonts w:cs="Times New Roman"/>
          <w:lang w:val="ru-RU" w:eastAsia="ru-RU"/>
        </w:rPr>
        <w:t>daha</w:t>
      </w:r>
      <w:proofErr w:type="spellEnd"/>
      <w:r w:rsidRPr="00B862E6">
        <w:rPr>
          <w:rFonts w:cs="Times New Roman"/>
          <w:lang w:val="ru-RU" w:eastAsia="ru-RU"/>
        </w:rPr>
        <w:t xml:space="preserve"> </w:t>
      </w:r>
      <w:proofErr w:type="spellStart"/>
      <w:r w:rsidRPr="00B862E6">
        <w:rPr>
          <w:rFonts w:cs="Times New Roman"/>
          <w:lang w:val="ru-RU" w:eastAsia="ru-RU"/>
        </w:rPr>
        <w:t>çox</w:t>
      </w:r>
      <w:proofErr w:type="spellEnd"/>
      <w:r w:rsidRPr="00B862E6">
        <w:rPr>
          <w:rFonts w:cs="Times New Roman"/>
          <w:lang w:val="ru-RU" w:eastAsia="ru-RU"/>
        </w:rPr>
        <w:t xml:space="preserve"> </w:t>
      </w:r>
      <w:proofErr w:type="spellStart"/>
      <w:r w:rsidRPr="00B862E6">
        <w:rPr>
          <w:rFonts w:cs="Times New Roman"/>
          <w:lang w:val="ru-RU" w:eastAsia="ru-RU"/>
        </w:rPr>
        <w:t>istifadə</w:t>
      </w:r>
      <w:proofErr w:type="spellEnd"/>
      <w:r w:rsidRPr="00B862E6">
        <w:rPr>
          <w:rFonts w:cs="Times New Roman"/>
          <w:lang w:val="ru-RU" w:eastAsia="ru-RU"/>
        </w:rPr>
        <w:t xml:space="preserve"> </w:t>
      </w:r>
      <w:proofErr w:type="spellStart"/>
      <w:r w:rsidRPr="00B862E6">
        <w:rPr>
          <w:rFonts w:cs="Times New Roman"/>
          <w:lang w:val="ru-RU" w:eastAsia="ru-RU"/>
        </w:rPr>
        <w:t>etməsinə</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identitet</w:t>
      </w:r>
      <w:proofErr w:type="spellEnd"/>
      <w:r w:rsidRPr="00B862E6">
        <w:rPr>
          <w:rFonts w:cs="Times New Roman"/>
          <w:lang w:val="ru-RU" w:eastAsia="ru-RU"/>
        </w:rPr>
        <w:t xml:space="preserve"> </w:t>
      </w:r>
      <w:proofErr w:type="spellStart"/>
      <w:r w:rsidRPr="00B862E6">
        <w:rPr>
          <w:rFonts w:cs="Times New Roman"/>
          <w:lang w:val="ru-RU" w:eastAsia="ru-RU"/>
        </w:rPr>
        <w:t>məsələlərinin</w:t>
      </w:r>
      <w:proofErr w:type="spellEnd"/>
      <w:r w:rsidRPr="00B862E6">
        <w:rPr>
          <w:rFonts w:cs="Times New Roman"/>
          <w:lang w:val="ru-RU" w:eastAsia="ru-RU"/>
        </w:rPr>
        <w:t xml:space="preserve"> </w:t>
      </w:r>
      <w:proofErr w:type="spellStart"/>
      <w:r w:rsidRPr="00B862E6">
        <w:rPr>
          <w:rFonts w:cs="Times New Roman"/>
          <w:lang w:val="ru-RU" w:eastAsia="ru-RU"/>
        </w:rPr>
        <w:t>dəyişməsinə</w:t>
      </w:r>
      <w:proofErr w:type="spellEnd"/>
      <w:r w:rsidRPr="00B862E6">
        <w:rPr>
          <w:rFonts w:cs="Times New Roman"/>
          <w:lang w:val="ru-RU" w:eastAsia="ru-RU"/>
        </w:rPr>
        <w:t xml:space="preserve"> </w:t>
      </w:r>
      <w:proofErr w:type="spellStart"/>
      <w:r w:rsidRPr="00B862E6">
        <w:rPr>
          <w:rFonts w:cs="Times New Roman"/>
          <w:lang w:val="ru-RU" w:eastAsia="ru-RU"/>
        </w:rPr>
        <w:t>səbəb</w:t>
      </w:r>
      <w:proofErr w:type="spellEnd"/>
      <w:r w:rsidRPr="00B862E6">
        <w:rPr>
          <w:rFonts w:cs="Times New Roman"/>
          <w:lang w:val="ru-RU" w:eastAsia="ru-RU"/>
        </w:rPr>
        <w:t xml:space="preserve"> </w:t>
      </w:r>
      <w:proofErr w:type="spellStart"/>
      <w:r w:rsidRPr="00B862E6">
        <w:rPr>
          <w:rFonts w:cs="Times New Roman"/>
          <w:lang w:val="ru-RU" w:eastAsia="ru-RU"/>
        </w:rPr>
        <w:t>olur</w:t>
      </w:r>
      <w:proofErr w:type="spellEnd"/>
      <w:r w:rsidRPr="00B862E6">
        <w:rPr>
          <w:rFonts w:cs="Times New Roman"/>
          <w:lang w:val="ru-RU" w:eastAsia="ru-RU"/>
        </w:rPr>
        <w:t xml:space="preserve">. </w:t>
      </w:r>
      <w:proofErr w:type="spellStart"/>
      <w:r w:rsidRPr="00B862E6">
        <w:rPr>
          <w:rFonts w:cs="Times New Roman"/>
          <w:lang w:val="ru-RU" w:eastAsia="ru-RU"/>
        </w:rPr>
        <w:t>Bu</w:t>
      </w:r>
      <w:proofErr w:type="spellEnd"/>
      <w:r w:rsidRPr="00B862E6">
        <w:rPr>
          <w:rFonts w:cs="Times New Roman"/>
          <w:lang w:val="ru-RU" w:eastAsia="ru-RU"/>
        </w:rPr>
        <w:t xml:space="preserve"> </w:t>
      </w:r>
      <w:proofErr w:type="spellStart"/>
      <w:r w:rsidRPr="00B862E6">
        <w:rPr>
          <w:rFonts w:cs="Times New Roman"/>
          <w:lang w:val="ru-RU" w:eastAsia="ru-RU"/>
        </w:rPr>
        <w:t>baxımdan</w:t>
      </w:r>
      <w:proofErr w:type="spellEnd"/>
      <w:r w:rsidRPr="00B862E6">
        <w:rPr>
          <w:rFonts w:cs="Times New Roman"/>
          <w:lang w:val="ru-RU" w:eastAsia="ru-RU"/>
        </w:rPr>
        <w:t xml:space="preserve">, </w:t>
      </w:r>
      <w:proofErr w:type="spellStart"/>
      <w:r w:rsidRPr="00B862E6">
        <w:rPr>
          <w:rFonts w:cs="Times New Roman"/>
          <w:lang w:val="ru-RU" w:eastAsia="ru-RU"/>
        </w:rPr>
        <w:t>rəqəmsal</w:t>
      </w:r>
      <w:proofErr w:type="spellEnd"/>
      <w:r w:rsidRPr="00B862E6">
        <w:rPr>
          <w:rFonts w:cs="Times New Roman"/>
          <w:lang w:val="ru-RU" w:eastAsia="ru-RU"/>
        </w:rPr>
        <w:t xml:space="preserve"> </w:t>
      </w:r>
      <w:proofErr w:type="spellStart"/>
      <w:r w:rsidRPr="00B862E6">
        <w:rPr>
          <w:rFonts w:cs="Times New Roman"/>
          <w:lang w:val="ru-RU" w:eastAsia="ru-RU"/>
        </w:rPr>
        <w:t>ingilis</w:t>
      </w:r>
      <w:proofErr w:type="spellEnd"/>
      <w:r w:rsidRPr="00B862E6">
        <w:rPr>
          <w:rFonts w:cs="Times New Roman"/>
          <w:lang w:val="ru-RU" w:eastAsia="ru-RU"/>
        </w:rPr>
        <w:t xml:space="preserve"> </w:t>
      </w:r>
      <w:proofErr w:type="spellStart"/>
      <w:r w:rsidRPr="00B862E6">
        <w:rPr>
          <w:rFonts w:cs="Times New Roman"/>
          <w:lang w:val="ru-RU" w:eastAsia="ru-RU"/>
        </w:rPr>
        <w:t>dilinin</w:t>
      </w:r>
      <w:proofErr w:type="spellEnd"/>
      <w:r w:rsidRPr="00B862E6">
        <w:rPr>
          <w:rFonts w:cs="Times New Roman"/>
          <w:lang w:val="ru-RU" w:eastAsia="ru-RU"/>
        </w:rPr>
        <w:t xml:space="preserve"> </w:t>
      </w:r>
      <w:proofErr w:type="spellStart"/>
      <w:r w:rsidRPr="00B862E6">
        <w:rPr>
          <w:rFonts w:cs="Times New Roman"/>
          <w:lang w:val="ru-RU" w:eastAsia="ru-RU"/>
        </w:rPr>
        <w:t>yayılması</w:t>
      </w:r>
      <w:proofErr w:type="spellEnd"/>
      <w:r w:rsidRPr="00B862E6">
        <w:rPr>
          <w:rFonts w:cs="Times New Roman"/>
          <w:lang w:val="ru-RU" w:eastAsia="ru-RU"/>
        </w:rPr>
        <w:t xml:space="preserve"> </w:t>
      </w:r>
      <w:proofErr w:type="spellStart"/>
      <w:r w:rsidRPr="00B862E6">
        <w:rPr>
          <w:rFonts w:cs="Times New Roman"/>
          <w:lang w:val="ru-RU" w:eastAsia="ru-RU"/>
        </w:rPr>
        <w:t>mədəni</w:t>
      </w:r>
      <w:proofErr w:type="spellEnd"/>
      <w:r w:rsidRPr="00B862E6">
        <w:rPr>
          <w:rFonts w:cs="Times New Roman"/>
          <w:lang w:val="ru-RU" w:eastAsia="ru-RU"/>
        </w:rPr>
        <w:t xml:space="preserve"> </w:t>
      </w:r>
      <w:proofErr w:type="spellStart"/>
      <w:r w:rsidRPr="00B862E6">
        <w:rPr>
          <w:rFonts w:cs="Times New Roman"/>
          <w:lang w:val="ru-RU" w:eastAsia="ru-RU"/>
        </w:rPr>
        <w:t>müxtəlifliyin</w:t>
      </w:r>
      <w:proofErr w:type="spellEnd"/>
      <w:r w:rsidRPr="00B862E6">
        <w:rPr>
          <w:rFonts w:cs="Times New Roman"/>
          <w:lang w:val="ru-RU" w:eastAsia="ru-RU"/>
        </w:rPr>
        <w:t xml:space="preserve"> </w:t>
      </w:r>
      <w:proofErr w:type="spellStart"/>
      <w:r w:rsidRPr="00B862E6">
        <w:rPr>
          <w:rFonts w:cs="Times New Roman"/>
          <w:lang w:val="ru-RU" w:eastAsia="ru-RU"/>
        </w:rPr>
        <w:t>qorunması</w:t>
      </w:r>
      <w:proofErr w:type="spellEnd"/>
      <w:r w:rsidRPr="00B862E6">
        <w:rPr>
          <w:rFonts w:cs="Times New Roman"/>
          <w:lang w:val="ru-RU" w:eastAsia="ru-RU"/>
        </w:rPr>
        <w:t xml:space="preserve"> </w:t>
      </w:r>
      <w:proofErr w:type="spellStart"/>
      <w:r w:rsidRPr="00B862E6">
        <w:rPr>
          <w:rFonts w:cs="Times New Roman"/>
          <w:lang w:val="ru-RU" w:eastAsia="ru-RU"/>
        </w:rPr>
        <w:t>və</w:t>
      </w:r>
      <w:proofErr w:type="spellEnd"/>
      <w:r w:rsidRPr="00B862E6">
        <w:rPr>
          <w:rFonts w:cs="Times New Roman"/>
          <w:lang w:val="ru-RU" w:eastAsia="ru-RU"/>
        </w:rPr>
        <w:t xml:space="preserve"> </w:t>
      </w:r>
      <w:proofErr w:type="spellStart"/>
      <w:r w:rsidRPr="00B862E6">
        <w:rPr>
          <w:rFonts w:cs="Times New Roman"/>
          <w:lang w:val="ru-RU" w:eastAsia="ru-RU"/>
        </w:rPr>
        <w:t>dil</w:t>
      </w:r>
      <w:proofErr w:type="spellEnd"/>
      <w:r w:rsidRPr="00B862E6">
        <w:rPr>
          <w:rFonts w:cs="Times New Roman"/>
          <w:lang w:val="ru-RU" w:eastAsia="ru-RU"/>
        </w:rPr>
        <w:t xml:space="preserve"> </w:t>
      </w:r>
      <w:proofErr w:type="spellStart"/>
      <w:r w:rsidRPr="00B862E6">
        <w:rPr>
          <w:rFonts w:cs="Times New Roman"/>
          <w:lang w:val="ru-RU" w:eastAsia="ru-RU"/>
        </w:rPr>
        <w:t>siyasəti</w:t>
      </w:r>
      <w:proofErr w:type="spellEnd"/>
      <w:r w:rsidRPr="00B862E6">
        <w:rPr>
          <w:rFonts w:cs="Times New Roman"/>
          <w:lang w:val="ru-RU" w:eastAsia="ru-RU"/>
        </w:rPr>
        <w:t xml:space="preserve"> </w:t>
      </w:r>
      <w:proofErr w:type="spellStart"/>
      <w:r w:rsidRPr="00B862E6">
        <w:rPr>
          <w:rFonts w:cs="Times New Roman"/>
          <w:lang w:val="ru-RU" w:eastAsia="ru-RU"/>
        </w:rPr>
        <w:t>məsələlərində</w:t>
      </w:r>
      <w:proofErr w:type="spellEnd"/>
      <w:r w:rsidRPr="00B862E6">
        <w:rPr>
          <w:rFonts w:cs="Times New Roman"/>
          <w:lang w:val="ru-RU" w:eastAsia="ru-RU"/>
        </w:rPr>
        <w:t xml:space="preserve"> </w:t>
      </w:r>
      <w:proofErr w:type="spellStart"/>
      <w:r w:rsidRPr="00B862E6">
        <w:rPr>
          <w:rFonts w:cs="Times New Roman"/>
          <w:lang w:val="ru-RU" w:eastAsia="ru-RU"/>
        </w:rPr>
        <w:t>balanslı</w:t>
      </w:r>
      <w:proofErr w:type="spellEnd"/>
      <w:r w:rsidRPr="00B862E6">
        <w:rPr>
          <w:rFonts w:cs="Times New Roman"/>
          <w:lang w:val="ru-RU" w:eastAsia="ru-RU"/>
        </w:rPr>
        <w:t xml:space="preserve"> </w:t>
      </w:r>
      <w:proofErr w:type="spellStart"/>
      <w:r w:rsidRPr="00B862E6">
        <w:rPr>
          <w:rFonts w:cs="Times New Roman"/>
          <w:lang w:val="ru-RU" w:eastAsia="ru-RU"/>
        </w:rPr>
        <w:t>yanaşmanı</w:t>
      </w:r>
      <w:proofErr w:type="spellEnd"/>
      <w:r w:rsidRPr="00B862E6">
        <w:rPr>
          <w:rFonts w:cs="Times New Roman"/>
          <w:lang w:val="ru-RU" w:eastAsia="ru-RU"/>
        </w:rPr>
        <w:t xml:space="preserve"> </w:t>
      </w:r>
      <w:proofErr w:type="spellStart"/>
      <w:r w:rsidRPr="00B862E6">
        <w:rPr>
          <w:rFonts w:cs="Times New Roman"/>
          <w:lang w:val="ru-RU" w:eastAsia="ru-RU"/>
        </w:rPr>
        <w:t>tələb</w:t>
      </w:r>
      <w:proofErr w:type="spellEnd"/>
      <w:r w:rsidRPr="00B862E6">
        <w:rPr>
          <w:rFonts w:cs="Times New Roman"/>
          <w:lang w:val="ru-RU" w:eastAsia="ru-RU"/>
        </w:rPr>
        <w:t xml:space="preserve"> </w:t>
      </w:r>
      <w:proofErr w:type="spellStart"/>
      <w:r w:rsidRPr="00B862E6">
        <w:rPr>
          <w:rFonts w:cs="Times New Roman"/>
          <w:lang w:val="ru-RU" w:eastAsia="ru-RU"/>
        </w:rPr>
        <w:t>edir</w:t>
      </w:r>
      <w:proofErr w:type="spellEnd"/>
      <w:r w:rsidRPr="00B862E6">
        <w:rPr>
          <w:rFonts w:cs="Times New Roman"/>
          <w:lang w:val="ru-RU" w:eastAsia="ru-RU"/>
        </w:rPr>
        <w:t>.</w:t>
      </w:r>
    </w:p>
    <w:p w:rsidR="00B862E6" w:rsidRPr="00B862E6" w:rsidRDefault="00B862E6" w:rsidP="00B862E6">
      <w:pPr>
        <w:spacing w:after="120" w:line="264" w:lineRule="auto"/>
        <w:ind w:firstLine="567"/>
        <w:jc w:val="both"/>
        <w:rPr>
          <w:b/>
          <w:lang w:val="az-Latn-AZ"/>
        </w:rPr>
      </w:pPr>
      <w:r w:rsidRPr="00B862E6">
        <w:rPr>
          <w:b/>
          <w:lang w:val="az-Latn-AZ"/>
        </w:rPr>
        <w:t>Nəticə</w:t>
      </w:r>
    </w:p>
    <w:p w:rsidR="00B862E6" w:rsidRPr="00B862E6" w:rsidRDefault="00B862E6" w:rsidP="00B862E6">
      <w:pPr>
        <w:spacing w:after="0" w:line="264" w:lineRule="auto"/>
        <w:ind w:firstLine="567"/>
        <w:jc w:val="both"/>
        <w:rPr>
          <w:lang w:val="az-Latn-AZ"/>
        </w:rPr>
      </w:pPr>
      <w:r w:rsidRPr="00B862E6">
        <w:rPr>
          <w:lang w:val="az-Latn-AZ"/>
        </w:rPr>
        <w:t>Aparılan təhlillər göstərir ki, rəqəmsal texnologiyalar İngilis dilinin strukturuna, leksik tərkibinə və funksional imkanlarına dərin və çoxşaxəli təsir göstərmişdir. Mobil tətbiqlər, sosial media, süni intellekt texnologiyaları və avtomatik tərcümə vasitələri kimi rəqəmsal alətlər bu dili yalnız texnoloji platformalarda geniş istifadəyə çıxarmamış, həm də onun inkişaf dinamikasını yönləndirmişdir. İngilis dilində yaranan yeni leksik vahidlər, abbreviaturalar, informal yazışma formaları və vizual-linqvistik ünsiyyət tipləri (məsələn, "meme dili") bu təsirin konkret təz</w:t>
      </w:r>
      <w:r w:rsidRPr="00B862E6">
        <w:rPr>
          <w:lang w:val="az-Latn-AZ"/>
        </w:rPr>
        <w:t>ahür formaları kimi çıxış edir.</w:t>
      </w:r>
    </w:p>
    <w:p w:rsidR="00B862E6" w:rsidRPr="00B862E6" w:rsidRDefault="00B862E6" w:rsidP="00B862E6">
      <w:pPr>
        <w:spacing w:after="0" w:line="264" w:lineRule="auto"/>
        <w:ind w:firstLine="567"/>
        <w:jc w:val="both"/>
        <w:rPr>
          <w:lang w:val="az-Latn-AZ"/>
        </w:rPr>
      </w:pPr>
      <w:r w:rsidRPr="00B862E6">
        <w:rPr>
          <w:lang w:val="az-Latn-AZ"/>
        </w:rPr>
        <w:t>Bu dəyişikliklər yalnız dilin forması ilə məhdudlaşmır, eyni zamanda sosial ünsiyyət modellərini, nəsillərarası dil davranışlarını və təhsil proseslərini də əhatə edir. İngilis dili bu gün artıq yalnız beynəlxalq ünsiyyət vasitəsi deyil, həm də rəqəmsal dövrün simvolik və texnoloji güc mənbəyi kimi çıxış edir. Bu status dilə olan qlobal tələbatı artırır və onun daha geniş auditoriyalar tərəfind</w:t>
      </w:r>
      <w:r w:rsidRPr="00B862E6">
        <w:rPr>
          <w:lang w:val="az-Latn-AZ"/>
        </w:rPr>
        <w:t>ən mənimsənilməsinə səbəb olur.</w:t>
      </w:r>
    </w:p>
    <w:p w:rsidR="00B862E6" w:rsidRPr="00B862E6" w:rsidRDefault="00B862E6" w:rsidP="00B862E6">
      <w:pPr>
        <w:spacing w:after="0" w:line="264" w:lineRule="auto"/>
        <w:ind w:firstLine="567"/>
        <w:jc w:val="both"/>
        <w:rPr>
          <w:lang w:val="az-Latn-AZ"/>
        </w:rPr>
      </w:pPr>
      <w:r w:rsidRPr="00B862E6">
        <w:rPr>
          <w:lang w:val="az-Latn-AZ"/>
        </w:rPr>
        <w:lastRenderedPageBreak/>
        <w:t>Lakin qeyd edilməlidir ki, İngilis dilinin bu qədər yayılması və dominant mövqe tutması bir sıra mədəni və dil siyasəti baxımından problemləri də gündəmə gətirir. Yerli dillərin və mədəni kimliklərin qorunması, dil bərabərliyi və dil hüquqları kimi məsələlər rəqəmsal qloballaşma kontekstində daha da aktuallaşır. Bu səbəbdən, rəqəmsal ingilis dilinin yayılmasının yaratdığı imkanlarla yanaşı, onun doğurduğu çağırışlar da nəzərə alınmalı və bala</w:t>
      </w:r>
      <w:r w:rsidRPr="00B862E6">
        <w:rPr>
          <w:lang w:val="az-Latn-AZ"/>
        </w:rPr>
        <w:t>nslı yanaşma təmin olunmalıdır.</w:t>
      </w:r>
    </w:p>
    <w:p w:rsidR="00B862E6" w:rsidRPr="00B862E6" w:rsidRDefault="00B862E6" w:rsidP="00B862E6">
      <w:pPr>
        <w:spacing w:after="0" w:line="264" w:lineRule="auto"/>
        <w:ind w:firstLine="567"/>
        <w:jc w:val="both"/>
        <w:rPr>
          <w:lang w:val="az-Latn-AZ"/>
        </w:rPr>
      </w:pPr>
      <w:r w:rsidRPr="00B862E6">
        <w:rPr>
          <w:lang w:val="az-Latn-AZ"/>
        </w:rPr>
        <w:t>Ümumilikdə, rəqəmsal texnologiyalar vasitəsilə formalaşan yeni dil praktikaları İngilis dilini qlobal kommunikasiya sisteminin ayrılmaz hissəsinə çevirmişdir və bu prosesin sosiolinqvistik aspektləri gələcək tədqiqatlar üçün geniş imkanlar yaradır.</w:t>
      </w:r>
    </w:p>
    <w:p w:rsidR="00B862E6" w:rsidRPr="00B862E6" w:rsidRDefault="00B862E6" w:rsidP="00B862E6">
      <w:pPr>
        <w:spacing w:after="120" w:line="264" w:lineRule="auto"/>
        <w:ind w:firstLine="567"/>
        <w:jc w:val="both"/>
        <w:rPr>
          <w:lang w:val="az-Latn-AZ"/>
        </w:rPr>
      </w:pPr>
    </w:p>
    <w:p w:rsidR="00B862E6" w:rsidRPr="00B862E6" w:rsidRDefault="00B862E6" w:rsidP="00B862E6">
      <w:pPr>
        <w:spacing w:after="120" w:line="264" w:lineRule="auto"/>
        <w:ind w:firstLine="567"/>
        <w:jc w:val="both"/>
        <w:rPr>
          <w:b/>
          <w:bCs/>
        </w:rPr>
      </w:pPr>
      <w:proofErr w:type="spellStart"/>
      <w:r w:rsidRPr="00B862E6">
        <w:rPr>
          <w:b/>
          <w:bCs/>
        </w:rPr>
        <w:t>İstinadlar</w:t>
      </w:r>
      <w:proofErr w:type="spellEnd"/>
      <w:r w:rsidRPr="00B862E6">
        <w:rPr>
          <w:b/>
          <w:bCs/>
        </w:rPr>
        <w:t xml:space="preserve"> </w:t>
      </w:r>
    </w:p>
    <w:p w:rsidR="00B862E6" w:rsidRPr="00B862E6" w:rsidRDefault="00B862E6" w:rsidP="00B862E6">
      <w:pPr>
        <w:pStyle w:val="ae"/>
        <w:numPr>
          <w:ilvl w:val="0"/>
          <w:numId w:val="12"/>
        </w:numPr>
        <w:spacing w:after="120" w:line="264" w:lineRule="auto"/>
        <w:jc w:val="both"/>
        <w:rPr>
          <w:lang w:val="ru-RU"/>
        </w:rPr>
      </w:pPr>
      <w:r w:rsidRPr="00B862E6">
        <w:t xml:space="preserve">Crystal, D. (2011). </w:t>
      </w:r>
      <w:r w:rsidRPr="00B862E6">
        <w:rPr>
          <w:i/>
          <w:iCs/>
        </w:rPr>
        <w:t>Internet Linguistics: A Student Guide</w:t>
      </w:r>
      <w:r w:rsidRPr="00B862E6">
        <w:t xml:space="preserve">. </w:t>
      </w:r>
      <w:proofErr w:type="spellStart"/>
      <w:r w:rsidRPr="00B862E6">
        <w:rPr>
          <w:lang w:val="ru-RU"/>
        </w:rPr>
        <w:t>Routledge</w:t>
      </w:r>
      <w:proofErr w:type="spellEnd"/>
      <w:r w:rsidRPr="00B862E6">
        <w:rPr>
          <w:lang w:val="ru-RU"/>
        </w:rPr>
        <w:t>.</w:t>
      </w:r>
    </w:p>
    <w:p w:rsidR="00B862E6" w:rsidRPr="00B862E6" w:rsidRDefault="00B862E6" w:rsidP="00B862E6">
      <w:pPr>
        <w:pStyle w:val="ae"/>
        <w:numPr>
          <w:ilvl w:val="0"/>
          <w:numId w:val="12"/>
        </w:numPr>
        <w:spacing w:after="120" w:line="264" w:lineRule="auto"/>
        <w:jc w:val="both"/>
        <w:rPr>
          <w:lang w:val="ru-RU"/>
        </w:rPr>
      </w:pPr>
      <w:proofErr w:type="spellStart"/>
      <w:r w:rsidRPr="00B862E6">
        <w:t>Tagg</w:t>
      </w:r>
      <w:proofErr w:type="spellEnd"/>
      <w:r w:rsidRPr="00B862E6">
        <w:t xml:space="preserve">, C. (2015). </w:t>
      </w:r>
      <w:r w:rsidRPr="00B862E6">
        <w:rPr>
          <w:i/>
          <w:iCs/>
        </w:rPr>
        <w:t>Exploring Digital Communication: Language in Action</w:t>
      </w:r>
      <w:r w:rsidRPr="00B862E6">
        <w:t xml:space="preserve">. </w:t>
      </w:r>
      <w:proofErr w:type="spellStart"/>
      <w:r w:rsidRPr="00B862E6">
        <w:rPr>
          <w:lang w:val="ru-RU"/>
        </w:rPr>
        <w:t>Routledge</w:t>
      </w:r>
      <w:proofErr w:type="spellEnd"/>
      <w:r w:rsidRPr="00B862E6">
        <w:rPr>
          <w:lang w:val="ru-RU"/>
        </w:rPr>
        <w:t>.</w:t>
      </w:r>
    </w:p>
    <w:p w:rsidR="00B862E6" w:rsidRPr="00B862E6" w:rsidRDefault="00B862E6" w:rsidP="00B862E6">
      <w:pPr>
        <w:pStyle w:val="ae"/>
        <w:numPr>
          <w:ilvl w:val="0"/>
          <w:numId w:val="12"/>
        </w:numPr>
        <w:spacing w:after="120" w:line="264" w:lineRule="auto"/>
        <w:jc w:val="both"/>
        <w:rPr>
          <w:lang w:val="ru-RU"/>
        </w:rPr>
      </w:pPr>
      <w:proofErr w:type="spellStart"/>
      <w:r w:rsidRPr="00B862E6">
        <w:t>Warschauer</w:t>
      </w:r>
      <w:proofErr w:type="spellEnd"/>
      <w:r w:rsidRPr="00B862E6">
        <w:t xml:space="preserve">, M. (2004). </w:t>
      </w:r>
      <w:r w:rsidRPr="00B862E6">
        <w:rPr>
          <w:i/>
          <w:iCs/>
        </w:rPr>
        <w:t>Technology and Social Inclusion: Rethinking the Digital Divide</w:t>
      </w:r>
      <w:r w:rsidRPr="00B862E6">
        <w:t xml:space="preserve">. </w:t>
      </w:r>
      <w:r w:rsidRPr="00B862E6">
        <w:rPr>
          <w:lang w:val="ru-RU"/>
        </w:rPr>
        <w:t xml:space="preserve">MIT </w:t>
      </w:r>
      <w:proofErr w:type="spellStart"/>
      <w:r w:rsidRPr="00B862E6">
        <w:rPr>
          <w:lang w:val="ru-RU"/>
        </w:rPr>
        <w:t>Press</w:t>
      </w:r>
      <w:proofErr w:type="spellEnd"/>
      <w:r w:rsidRPr="00B862E6">
        <w:rPr>
          <w:lang w:val="ru-RU"/>
        </w:rPr>
        <w:t>.</w:t>
      </w:r>
    </w:p>
    <w:p w:rsidR="00B862E6" w:rsidRPr="00B862E6" w:rsidRDefault="00B862E6" w:rsidP="00B862E6">
      <w:pPr>
        <w:pStyle w:val="ae"/>
        <w:numPr>
          <w:ilvl w:val="0"/>
          <w:numId w:val="12"/>
        </w:numPr>
        <w:spacing w:after="120" w:line="264" w:lineRule="auto"/>
        <w:jc w:val="both"/>
        <w:rPr>
          <w:lang w:val="ru-RU"/>
        </w:rPr>
      </w:pPr>
      <w:r w:rsidRPr="00B862E6">
        <w:t xml:space="preserve">Baron, N. S. (2008). </w:t>
      </w:r>
      <w:r w:rsidRPr="00B862E6">
        <w:rPr>
          <w:i/>
          <w:iCs/>
        </w:rPr>
        <w:t>Always On: Language in an Online and Mobile World</w:t>
      </w:r>
      <w:r w:rsidRPr="00B862E6">
        <w:t xml:space="preserve">. </w:t>
      </w:r>
      <w:proofErr w:type="spellStart"/>
      <w:r w:rsidRPr="00B862E6">
        <w:rPr>
          <w:lang w:val="ru-RU"/>
        </w:rPr>
        <w:t>Oxford</w:t>
      </w:r>
      <w:proofErr w:type="spellEnd"/>
      <w:r w:rsidRPr="00B862E6">
        <w:rPr>
          <w:lang w:val="ru-RU"/>
        </w:rPr>
        <w:t xml:space="preserve"> </w:t>
      </w:r>
      <w:proofErr w:type="spellStart"/>
      <w:r w:rsidRPr="00B862E6">
        <w:rPr>
          <w:lang w:val="ru-RU"/>
        </w:rPr>
        <w:t>University</w:t>
      </w:r>
      <w:proofErr w:type="spellEnd"/>
      <w:r w:rsidRPr="00B862E6">
        <w:rPr>
          <w:lang w:val="ru-RU"/>
        </w:rPr>
        <w:t xml:space="preserve"> </w:t>
      </w:r>
      <w:proofErr w:type="spellStart"/>
      <w:r w:rsidRPr="00B862E6">
        <w:rPr>
          <w:lang w:val="ru-RU"/>
        </w:rPr>
        <w:t>Press</w:t>
      </w:r>
      <w:proofErr w:type="spellEnd"/>
      <w:r w:rsidRPr="00B862E6">
        <w:rPr>
          <w:lang w:val="ru-RU"/>
        </w:rPr>
        <w:t>.</w:t>
      </w:r>
    </w:p>
    <w:p w:rsidR="00B862E6" w:rsidRPr="00B862E6" w:rsidRDefault="00B862E6" w:rsidP="00B862E6">
      <w:pPr>
        <w:pStyle w:val="ae"/>
        <w:numPr>
          <w:ilvl w:val="0"/>
          <w:numId w:val="12"/>
        </w:numPr>
        <w:spacing w:after="120" w:line="264" w:lineRule="auto"/>
        <w:jc w:val="both"/>
        <w:rPr>
          <w:lang w:val="ru-RU"/>
        </w:rPr>
      </w:pPr>
      <w:r w:rsidRPr="00B862E6">
        <w:t xml:space="preserve">Thorne, S. L., &amp; Black, R. W. (2007). </w:t>
      </w:r>
      <w:r w:rsidRPr="00B862E6">
        <w:rPr>
          <w:i/>
          <w:iCs/>
        </w:rPr>
        <w:t>Language and Literacy Development in Computer-Mediated Contexts and Communities</w:t>
      </w:r>
      <w:r w:rsidRPr="00B862E6">
        <w:t xml:space="preserve">. </w:t>
      </w:r>
      <w:proofErr w:type="spellStart"/>
      <w:r w:rsidRPr="00B862E6">
        <w:rPr>
          <w:lang w:val="ru-RU"/>
        </w:rPr>
        <w:t>Annual</w:t>
      </w:r>
      <w:proofErr w:type="spellEnd"/>
      <w:r w:rsidRPr="00B862E6">
        <w:rPr>
          <w:lang w:val="ru-RU"/>
        </w:rPr>
        <w:t xml:space="preserve"> </w:t>
      </w:r>
      <w:proofErr w:type="spellStart"/>
      <w:r w:rsidRPr="00B862E6">
        <w:rPr>
          <w:lang w:val="ru-RU"/>
        </w:rPr>
        <w:t>Review</w:t>
      </w:r>
      <w:proofErr w:type="spellEnd"/>
      <w:r w:rsidRPr="00B862E6">
        <w:rPr>
          <w:lang w:val="ru-RU"/>
        </w:rPr>
        <w:t xml:space="preserve"> </w:t>
      </w:r>
      <w:proofErr w:type="spellStart"/>
      <w:r w:rsidRPr="00B862E6">
        <w:rPr>
          <w:lang w:val="ru-RU"/>
        </w:rPr>
        <w:t>of</w:t>
      </w:r>
      <w:proofErr w:type="spellEnd"/>
      <w:r w:rsidRPr="00B862E6">
        <w:rPr>
          <w:lang w:val="ru-RU"/>
        </w:rPr>
        <w:t xml:space="preserve"> </w:t>
      </w:r>
      <w:proofErr w:type="spellStart"/>
      <w:r w:rsidRPr="00B862E6">
        <w:rPr>
          <w:lang w:val="ru-RU"/>
        </w:rPr>
        <w:t>Applied</w:t>
      </w:r>
      <w:proofErr w:type="spellEnd"/>
      <w:r w:rsidRPr="00B862E6">
        <w:rPr>
          <w:lang w:val="ru-RU"/>
        </w:rPr>
        <w:t xml:space="preserve"> </w:t>
      </w:r>
      <w:proofErr w:type="spellStart"/>
      <w:r w:rsidRPr="00B862E6">
        <w:rPr>
          <w:lang w:val="ru-RU"/>
        </w:rPr>
        <w:t>Linguistics</w:t>
      </w:r>
      <w:proofErr w:type="spellEnd"/>
      <w:r w:rsidRPr="00B862E6">
        <w:rPr>
          <w:lang w:val="ru-RU"/>
        </w:rPr>
        <w:t>, 27, 133–160.</w:t>
      </w:r>
    </w:p>
    <w:p w:rsidR="00B862E6" w:rsidRPr="00B862E6" w:rsidRDefault="00B862E6" w:rsidP="00B862E6">
      <w:pPr>
        <w:spacing w:after="120" w:line="264" w:lineRule="auto"/>
        <w:ind w:firstLine="567"/>
        <w:jc w:val="both"/>
        <w:rPr>
          <w:lang w:val="az-Latn-AZ"/>
        </w:rPr>
      </w:pPr>
    </w:p>
    <w:sectPr w:rsidR="00B862E6" w:rsidRPr="00B862E6" w:rsidSect="00034616">
      <w:pgSz w:w="9071" w:h="13606"/>
      <w:pgMar w:top="1984"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113D150F"/>
    <w:multiLevelType w:val="multilevel"/>
    <w:tmpl w:val="3002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E21D1C"/>
    <w:multiLevelType w:val="multilevel"/>
    <w:tmpl w:val="E198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4E6A7A"/>
    <w:multiLevelType w:val="hybridMultilevel"/>
    <w:tmpl w:val="126E6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C0D6F"/>
    <w:rsid w:val="0015074B"/>
    <w:rsid w:val="002961A0"/>
    <w:rsid w:val="0029639D"/>
    <w:rsid w:val="00326F90"/>
    <w:rsid w:val="00AA1D8D"/>
    <w:rsid w:val="00B47730"/>
    <w:rsid w:val="00B862E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0C0D6F"/>
    <w:pPr>
      <w:spacing w:before="100" w:beforeAutospacing="1" w:after="100" w:afterAutospacing="1" w:line="240" w:lineRule="auto"/>
    </w:pPr>
    <w:rPr>
      <w:rFonts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0C0D6F"/>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53283">
      <w:bodyDiv w:val="1"/>
      <w:marLeft w:val="0"/>
      <w:marRight w:val="0"/>
      <w:marTop w:val="0"/>
      <w:marBottom w:val="0"/>
      <w:divBdr>
        <w:top w:val="none" w:sz="0" w:space="0" w:color="auto"/>
        <w:left w:val="none" w:sz="0" w:space="0" w:color="auto"/>
        <w:bottom w:val="none" w:sz="0" w:space="0" w:color="auto"/>
        <w:right w:val="none" w:sz="0" w:space="0" w:color="auto"/>
      </w:divBdr>
    </w:div>
    <w:div w:id="1678147572">
      <w:bodyDiv w:val="1"/>
      <w:marLeft w:val="0"/>
      <w:marRight w:val="0"/>
      <w:marTop w:val="0"/>
      <w:marBottom w:val="0"/>
      <w:divBdr>
        <w:top w:val="none" w:sz="0" w:space="0" w:color="auto"/>
        <w:left w:val="none" w:sz="0" w:space="0" w:color="auto"/>
        <w:bottom w:val="none" w:sz="0" w:space="0" w:color="auto"/>
        <w:right w:val="none" w:sz="0" w:space="0" w:color="auto"/>
      </w:divBdr>
    </w:div>
    <w:div w:id="2002274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69F27-16A5-436B-BF9A-E7AB729D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Nigar-PC</cp:lastModifiedBy>
  <cp:revision>4</cp:revision>
  <dcterms:created xsi:type="dcterms:W3CDTF">2013-12-23T23:15:00Z</dcterms:created>
  <dcterms:modified xsi:type="dcterms:W3CDTF">2025-07-19T13:30:00Z</dcterms:modified>
  <cp:category/>
</cp:coreProperties>
</file>